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BDCB00" w14:textId="089D2EC2" w:rsidR="006B6776" w:rsidRDefault="00D60BE0" w:rsidP="0017582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SHARED LIBRARY SERVICE PLATFORM</w:t>
      </w:r>
    </w:p>
    <w:p w14:paraId="6948A534" w14:textId="2B61701D" w:rsidR="00175827" w:rsidRPr="00175827" w:rsidRDefault="00175827" w:rsidP="0017582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5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53275644"/>
      <w:r w:rsidRPr="00175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</w:t>
      </w:r>
      <w:bookmarkEnd w:id="0"/>
      <w:r w:rsidR="00D60B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6047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9B60E7" w14:textId="0B4DE1B1" w:rsidR="006A209F" w:rsidRPr="00B80026" w:rsidRDefault="006B6776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2</w:t>
      </w:r>
      <w:r w:rsidR="00D60B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2024 at 9:00 AM </w:t>
      </w: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E382E9" w14:textId="2687F6E1" w:rsidR="00175827" w:rsidRPr="005B75D1" w:rsidRDefault="00175827" w:rsidP="00175827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B03A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will be held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>via Teams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12A4CDF5" w14:textId="43003BFF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 xml:space="preserve">CPPO, NIGP-CPP, </w:t>
      </w:r>
      <w:r w:rsidRPr="00175827"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577DDE29" w14:textId="77777777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175827"/>
    <w:rsid w:val="00241B61"/>
    <w:rsid w:val="00284996"/>
    <w:rsid w:val="002B1059"/>
    <w:rsid w:val="00370EA9"/>
    <w:rsid w:val="003C5CCA"/>
    <w:rsid w:val="004006E6"/>
    <w:rsid w:val="004C04A4"/>
    <w:rsid w:val="00513DB9"/>
    <w:rsid w:val="005C3D76"/>
    <w:rsid w:val="005F270C"/>
    <w:rsid w:val="00606BDD"/>
    <w:rsid w:val="00615698"/>
    <w:rsid w:val="00684929"/>
    <w:rsid w:val="006A209F"/>
    <w:rsid w:val="006B6776"/>
    <w:rsid w:val="0079514F"/>
    <w:rsid w:val="007C4D8F"/>
    <w:rsid w:val="008211CB"/>
    <w:rsid w:val="0086579A"/>
    <w:rsid w:val="008A6C58"/>
    <w:rsid w:val="008B3062"/>
    <w:rsid w:val="0092485A"/>
    <w:rsid w:val="009B1FAF"/>
    <w:rsid w:val="00AE3482"/>
    <w:rsid w:val="00B03A8F"/>
    <w:rsid w:val="00B84E00"/>
    <w:rsid w:val="00BC62A8"/>
    <w:rsid w:val="00C13910"/>
    <w:rsid w:val="00C25768"/>
    <w:rsid w:val="00C3036E"/>
    <w:rsid w:val="00C327FF"/>
    <w:rsid w:val="00C334A3"/>
    <w:rsid w:val="00CA1211"/>
    <w:rsid w:val="00CC12CC"/>
    <w:rsid w:val="00D60BE0"/>
    <w:rsid w:val="00D63593"/>
    <w:rsid w:val="00DB31AE"/>
    <w:rsid w:val="00DD1660"/>
    <w:rsid w:val="00E84A10"/>
    <w:rsid w:val="00EB79F9"/>
    <w:rsid w:val="00EB7FB1"/>
    <w:rsid w:val="00F408E5"/>
    <w:rsid w:val="00F5075B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2024-05-20T15:57:00Z</dcterms:created>
  <dcterms:modified xsi:type="dcterms:W3CDTF">2024-05-20T15:57:00Z</dcterms:modified>
</cp:coreProperties>
</file>