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181D" w14:textId="226B4BF3" w:rsidR="004006E6" w:rsidRDefault="004006E6"/>
    <w:p w14:paraId="7A506E3C" w14:textId="77777777" w:rsidR="00914A8A" w:rsidRDefault="00914A8A" w:rsidP="00914A8A"/>
    <w:p w14:paraId="7AA1F81E" w14:textId="77777777" w:rsidR="00914A8A" w:rsidRPr="00B80026" w:rsidRDefault="00914A8A" w:rsidP="00914A8A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32B88EB6" w14:textId="77777777" w:rsidR="00914A8A" w:rsidRPr="00B80026" w:rsidRDefault="00914A8A" w:rsidP="00914A8A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D47A0AD" w14:textId="77777777" w:rsidR="00914A8A" w:rsidRPr="00B80026" w:rsidRDefault="00914A8A" w:rsidP="00914A8A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6FEBEE67" w14:textId="77777777" w:rsidR="00914A8A" w:rsidRPr="00B80026" w:rsidRDefault="00914A8A" w:rsidP="00914A8A">
      <w:pPr>
        <w:rPr>
          <w:rFonts w:ascii="Times New Roman" w:hAnsi="Times New Roman" w:cs="Times New Roman"/>
          <w:sz w:val="24"/>
          <w:szCs w:val="24"/>
        </w:rPr>
      </w:pPr>
    </w:p>
    <w:p w14:paraId="4925D270" w14:textId="77777777" w:rsidR="00914A8A" w:rsidRPr="00B80026" w:rsidRDefault="00914A8A" w:rsidP="00914A8A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4B06F79E" w14:textId="77777777" w:rsidR="00914A8A" w:rsidRPr="00B80026" w:rsidRDefault="00914A8A" w:rsidP="00914A8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5563593" w14:textId="77777777" w:rsidR="00914A8A" w:rsidRDefault="00914A8A" w:rsidP="00914A8A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Provide Fulfillment Services</w:t>
      </w:r>
    </w:p>
    <w:p w14:paraId="375225B0" w14:textId="77777777" w:rsidR="00914A8A" w:rsidRDefault="00914A8A" w:rsidP="00914A8A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Solicitation # </w:t>
      </w:r>
      <w:bookmarkStart w:id="0" w:name="_Hlk133411282"/>
      <w:r w:rsidRPr="00C2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5400024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174</w:t>
      </w:r>
    </w:p>
    <w:p w14:paraId="657CB03F" w14:textId="77777777" w:rsidR="00914A8A" w:rsidRDefault="00914A8A" w:rsidP="00914A8A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823C85" w14:textId="77777777" w:rsidR="00914A8A" w:rsidRPr="00B80026" w:rsidRDefault="00914A8A" w:rsidP="00914A8A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E58C023" w14:textId="77777777" w:rsidR="00914A8A" w:rsidRPr="00B80026" w:rsidRDefault="00914A8A" w:rsidP="00914A8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DCFE870" w14:textId="77777777" w:rsidR="00914A8A" w:rsidRPr="00CF6064" w:rsidRDefault="00914A8A" w:rsidP="00914A8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June 19,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2023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10:00 AM ET</w:t>
      </w:r>
    </w:p>
    <w:p w14:paraId="6C14F5D7" w14:textId="77777777" w:rsidR="00914A8A" w:rsidRPr="00B80026" w:rsidRDefault="00914A8A" w:rsidP="00914A8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B281B2F" w14:textId="77777777" w:rsidR="00914A8A" w:rsidRPr="00B80026" w:rsidRDefault="00914A8A" w:rsidP="00914A8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CA7D16F" w14:textId="11ABD0A0" w:rsidR="00914A8A" w:rsidRPr="005B75D1" w:rsidRDefault="00914A8A" w:rsidP="00914A8A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>The meeting will be held via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Microsoft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Teams. If you are interested in attending, please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contact the Procurement Officer at </w:t>
      </w:r>
      <w:hyperlink r:id="rId6" w:history="1">
        <w:r w:rsidRPr="00C57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akshell@mmo.sc.gov</w:t>
        </w:r>
      </w:hyperlink>
      <w:r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log in information. 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Subject line must read:  </w:t>
      </w:r>
      <w:r w:rsidR="00046526">
        <w:rPr>
          <w:rFonts w:ascii="Times New Roman" w:eastAsia="Times New Roman" w:hAnsi="Times New Roman" w:cs="Times New Roman"/>
          <w:sz w:val="24"/>
          <w:szCs w:val="24"/>
        </w:rPr>
        <w:t>Provide Fulfillment Services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/ RFP </w:t>
      </w:r>
      <w:r w:rsidRPr="00842B1A">
        <w:rPr>
          <w:rFonts w:ascii="Times New Roman" w:eastAsia="Times New Roman" w:hAnsi="Times New Roman" w:cs="Times New Roman"/>
          <w:sz w:val="24"/>
          <w:szCs w:val="24"/>
        </w:rPr>
        <w:t>5400024</w:t>
      </w:r>
      <w:r>
        <w:rPr>
          <w:rFonts w:ascii="Times New Roman" w:eastAsia="Times New Roman" w:hAnsi="Times New Roman" w:cs="Times New Roman"/>
          <w:sz w:val="24"/>
          <w:szCs w:val="24"/>
        </w:rPr>
        <w:t>174-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request for panel meeting Teams information. </w:t>
      </w:r>
    </w:p>
    <w:p w14:paraId="5D1A76CC" w14:textId="77777777" w:rsidR="00914A8A" w:rsidRDefault="00914A8A" w:rsidP="00914A8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B4C6A64" w14:textId="77777777" w:rsidR="00914A8A" w:rsidRDefault="00914A8A" w:rsidP="00914A8A">
      <w:pPr>
        <w:spacing w:before="12" w:line="260" w:lineRule="exact"/>
        <w:rPr>
          <w:sz w:val="26"/>
          <w:szCs w:val="26"/>
        </w:rPr>
      </w:pPr>
    </w:p>
    <w:p w14:paraId="1D9A68F4" w14:textId="77777777" w:rsidR="00914A8A" w:rsidRDefault="00914A8A" w:rsidP="00914A8A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7B91E53" w14:textId="77777777" w:rsidR="00914A8A" w:rsidRDefault="00914A8A" w:rsidP="00914A8A">
      <w:pPr>
        <w:spacing w:before="14" w:line="260" w:lineRule="exact"/>
        <w:rPr>
          <w:sz w:val="26"/>
          <w:szCs w:val="26"/>
        </w:rPr>
      </w:pPr>
    </w:p>
    <w:p w14:paraId="23CD2D25" w14:textId="77777777" w:rsidR="00914A8A" w:rsidRDefault="00914A8A" w:rsidP="00914A8A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1149B9DD" w14:textId="77777777" w:rsidR="00914A8A" w:rsidRDefault="00914A8A" w:rsidP="00914A8A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546C0975" w14:textId="77777777" w:rsidR="00914A8A" w:rsidRDefault="00914A8A" w:rsidP="00914A8A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FB3B3DB" w14:textId="77777777" w:rsidR="00914A8A" w:rsidRDefault="00914A8A" w:rsidP="00914A8A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C07B70B" w14:textId="77777777" w:rsidR="00914A8A" w:rsidRDefault="00914A8A" w:rsidP="00914A8A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 of proposal(s)</w:t>
      </w:r>
    </w:p>
    <w:p w14:paraId="0F05FCB6" w14:textId="77777777" w:rsidR="00914A8A" w:rsidRDefault="00914A8A" w:rsidP="00914A8A">
      <w:pPr>
        <w:spacing w:line="200" w:lineRule="exact"/>
        <w:rPr>
          <w:sz w:val="20"/>
          <w:szCs w:val="20"/>
        </w:rPr>
      </w:pPr>
    </w:p>
    <w:p w14:paraId="73BC922E" w14:textId="77777777" w:rsidR="00914A8A" w:rsidRDefault="00914A8A" w:rsidP="00914A8A">
      <w:pPr>
        <w:tabs>
          <w:tab w:val="left" w:pos="1000"/>
        </w:tabs>
        <w:spacing w:line="275" w:lineRule="exact"/>
        <w:ind w:left="461" w:right="-20"/>
        <w:rPr>
          <w:sz w:val="20"/>
          <w:szCs w:val="20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B75D1">
        <w:rPr>
          <w:rFonts w:ascii="Times New Roman" w:eastAsia="Times New Roman" w:hAnsi="Times New Roman" w:cs="Times New Roman"/>
          <w:sz w:val="24"/>
          <w:szCs w:val="24"/>
        </w:rPr>
        <w:t>CLOSE SESSION</w:t>
      </w:r>
    </w:p>
    <w:p w14:paraId="2440D42A" w14:textId="77777777" w:rsidR="00914A8A" w:rsidRDefault="00914A8A" w:rsidP="00914A8A">
      <w:pPr>
        <w:tabs>
          <w:tab w:val="left" w:pos="1000"/>
        </w:tabs>
        <w:spacing w:line="275" w:lineRule="exact"/>
        <w:ind w:left="461" w:right="-20"/>
        <w:rPr>
          <w:sz w:val="20"/>
          <w:szCs w:val="20"/>
        </w:rPr>
      </w:pPr>
    </w:p>
    <w:p w14:paraId="661826FF" w14:textId="77777777" w:rsidR="00914A8A" w:rsidRDefault="00914A8A" w:rsidP="00914A8A">
      <w:pPr>
        <w:spacing w:before="11" w:line="220" w:lineRule="exact"/>
      </w:pPr>
    </w:p>
    <w:p w14:paraId="479CF960" w14:textId="43BC0C0B" w:rsidR="00914A8A" w:rsidRDefault="00914A8A" w:rsidP="00914A8A">
      <w:pPr>
        <w:spacing w:line="276" w:lineRule="exact"/>
        <w:ind w:left="100" w:right="4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Ashley Kennedy-Shell, CPPO, NIGP-CPP, CPPB</w:t>
      </w:r>
    </w:p>
    <w:p w14:paraId="6C17B190" w14:textId="77777777" w:rsidR="00914A8A" w:rsidRDefault="00914A8A" w:rsidP="00914A8A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094D6CB7" w14:textId="77777777" w:rsidR="00914A8A" w:rsidRDefault="00914A8A"/>
    <w:p w14:paraId="1C3CC7D6" w14:textId="77777777" w:rsidR="004006E6" w:rsidRPr="004006E6" w:rsidRDefault="004006E6" w:rsidP="004006E6"/>
    <w:p w14:paraId="62CB122A" w14:textId="77777777" w:rsidR="004006E6" w:rsidRPr="004006E6" w:rsidRDefault="004006E6" w:rsidP="004006E6"/>
    <w:p w14:paraId="2384C2A8" w14:textId="77777777" w:rsidR="004006E6" w:rsidRDefault="004006E6" w:rsidP="004006E6"/>
    <w:p w14:paraId="372C6200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15A00" w14:textId="77777777" w:rsidR="008B3062" w:rsidRDefault="008B3062" w:rsidP="00F408E5">
      <w:r>
        <w:separator/>
      </w:r>
    </w:p>
  </w:endnote>
  <w:endnote w:type="continuationSeparator" w:id="0">
    <w:p w14:paraId="75A1446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9BC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16A635B3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166CDCD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871F7" w14:textId="77777777" w:rsidR="008B3062" w:rsidRDefault="008B3062" w:rsidP="00F408E5">
      <w:r>
        <w:separator/>
      </w:r>
    </w:p>
  </w:footnote>
  <w:footnote w:type="continuationSeparator" w:id="0">
    <w:p w14:paraId="0BB5E46B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95C5" w14:textId="77777777" w:rsidR="00CC12CC" w:rsidRDefault="0054056F">
    <w:pPr>
      <w:pStyle w:val="Header"/>
    </w:pPr>
    <w:r>
      <w:rPr>
        <w:noProof/>
      </w:rPr>
      <w:drawing>
        <wp:inline distT="0" distB="0" distL="0" distR="0" wp14:anchorId="3969459E" wp14:editId="61063C2A">
          <wp:extent cx="5942247" cy="1256028"/>
          <wp:effectExtent l="0" t="0" r="190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247" cy="1256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46526"/>
    <w:rsid w:val="000D08D7"/>
    <w:rsid w:val="0013695D"/>
    <w:rsid w:val="001711A1"/>
    <w:rsid w:val="00241B61"/>
    <w:rsid w:val="00284996"/>
    <w:rsid w:val="00370EA9"/>
    <w:rsid w:val="004006E6"/>
    <w:rsid w:val="0045685F"/>
    <w:rsid w:val="00492F26"/>
    <w:rsid w:val="004C04A4"/>
    <w:rsid w:val="00533505"/>
    <w:rsid w:val="0054056F"/>
    <w:rsid w:val="005C1DDC"/>
    <w:rsid w:val="005C3D76"/>
    <w:rsid w:val="005F270C"/>
    <w:rsid w:val="00606BDD"/>
    <w:rsid w:val="00615698"/>
    <w:rsid w:val="008211CB"/>
    <w:rsid w:val="0086579A"/>
    <w:rsid w:val="008A6C58"/>
    <w:rsid w:val="008B3062"/>
    <w:rsid w:val="00914A8A"/>
    <w:rsid w:val="009263F9"/>
    <w:rsid w:val="009B1FAF"/>
    <w:rsid w:val="00AE3482"/>
    <w:rsid w:val="00B05BDD"/>
    <w:rsid w:val="00BC62A8"/>
    <w:rsid w:val="00C13910"/>
    <w:rsid w:val="00C3036E"/>
    <w:rsid w:val="00C327FF"/>
    <w:rsid w:val="00C334A3"/>
    <w:rsid w:val="00CA1211"/>
    <w:rsid w:val="00CA66A0"/>
    <w:rsid w:val="00CC12CC"/>
    <w:rsid w:val="00DD1660"/>
    <w:rsid w:val="00EB79F9"/>
    <w:rsid w:val="00F408E5"/>
    <w:rsid w:val="00F42EF0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E654FD8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4A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shell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Kennedy-Shell, Ashley</cp:lastModifiedBy>
  <cp:revision>3</cp:revision>
  <cp:lastPrinted>2016-06-30T20:28:00Z</cp:lastPrinted>
  <dcterms:created xsi:type="dcterms:W3CDTF">2023-06-12T13:35:00Z</dcterms:created>
  <dcterms:modified xsi:type="dcterms:W3CDTF">2023-06-15T16:04:00Z</dcterms:modified>
</cp:coreProperties>
</file>