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158A5E" w14:textId="156B0C7E" w:rsidR="00342F5F" w:rsidRDefault="00261D11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 Issuance of Credentials </w:t>
      </w:r>
    </w:p>
    <w:p w14:paraId="26163704" w14:textId="1E80E443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bookmarkStart w:id="0" w:name="_Hlk133411282"/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 w:rsidR="00261D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3932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33A90C6C" w:rsidR="006A209F" w:rsidRPr="00CF6064" w:rsidRDefault="00261D11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</w:t>
      </w:r>
      <w:r w:rsidR="00842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D6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842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842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D6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</w:t>
      </w:r>
      <w:r w:rsid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FD6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842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EEFF6D4" w14:textId="2AB1D030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C20E1C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</w:t>
      </w:r>
      <w:r w:rsidR="00FD666B" w:rsidRPr="00FD666B">
        <w:rPr>
          <w:rFonts w:ascii="Times New Roman" w:eastAsia="Times New Roman" w:hAnsi="Times New Roman" w:cs="Times New Roman"/>
          <w:sz w:val="24"/>
          <w:szCs w:val="24"/>
        </w:rPr>
        <w:t xml:space="preserve">Central Issuance of Credentials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RFP </w:t>
      </w:r>
      <w:r w:rsidR="00842B1A" w:rsidRPr="00842B1A">
        <w:rPr>
          <w:rFonts w:ascii="Times New Roman" w:eastAsia="Times New Roman" w:hAnsi="Times New Roman" w:cs="Times New Roman"/>
          <w:sz w:val="24"/>
          <w:szCs w:val="24"/>
        </w:rPr>
        <w:t>540002</w:t>
      </w:r>
      <w:r w:rsidR="00261D11">
        <w:rPr>
          <w:rFonts w:ascii="Times New Roman" w:eastAsia="Times New Roman" w:hAnsi="Times New Roman" w:cs="Times New Roman"/>
          <w:sz w:val="24"/>
          <w:szCs w:val="24"/>
        </w:rPr>
        <w:t>3932</w:t>
      </w:r>
      <w:r w:rsidR="00842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request for panel meeting Teams information.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213FD723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13A7">
        <w:rPr>
          <w:rFonts w:ascii="Times New Roman" w:eastAsia="Times New Roman" w:hAnsi="Times New Roman" w:cs="Times New Roman"/>
          <w:sz w:val="24"/>
          <w:szCs w:val="24"/>
        </w:rPr>
        <w:t>Discussion of proposal(s)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23F864C7" w:rsidR="006A209F" w:rsidRDefault="005B75D1" w:rsidP="005B75D1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75D1">
        <w:rPr>
          <w:rFonts w:ascii="Times New Roman" w:eastAsia="Times New Roman" w:hAnsi="Times New Roman" w:cs="Times New Roman"/>
          <w:sz w:val="24"/>
          <w:szCs w:val="24"/>
        </w:rPr>
        <w:t>CLOSE SESSION</w:t>
      </w:r>
    </w:p>
    <w:p w14:paraId="4389B4C7" w14:textId="77777777" w:rsidR="006A209F" w:rsidRDefault="006A209F" w:rsidP="005B75D1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652C69A" w:rsidR="006A209F" w:rsidRDefault="00C20E1C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61D11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13A7"/>
    <w:rsid w:val="000F44A4"/>
    <w:rsid w:val="00130ED1"/>
    <w:rsid w:val="00241B61"/>
    <w:rsid w:val="00261D11"/>
    <w:rsid w:val="00284996"/>
    <w:rsid w:val="002C25B5"/>
    <w:rsid w:val="00322104"/>
    <w:rsid w:val="00342F5F"/>
    <w:rsid w:val="00370EA9"/>
    <w:rsid w:val="004006E6"/>
    <w:rsid w:val="00407476"/>
    <w:rsid w:val="004C04A4"/>
    <w:rsid w:val="00513DB9"/>
    <w:rsid w:val="005B75D1"/>
    <w:rsid w:val="005C3D76"/>
    <w:rsid w:val="005F270C"/>
    <w:rsid w:val="00606BDD"/>
    <w:rsid w:val="00615698"/>
    <w:rsid w:val="006A209F"/>
    <w:rsid w:val="006E38AA"/>
    <w:rsid w:val="008211CB"/>
    <w:rsid w:val="00842B1A"/>
    <w:rsid w:val="00864A6F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E3482"/>
    <w:rsid w:val="00BA6868"/>
    <w:rsid w:val="00BC62A8"/>
    <w:rsid w:val="00C13910"/>
    <w:rsid w:val="00C20E1C"/>
    <w:rsid w:val="00C3036E"/>
    <w:rsid w:val="00C327FF"/>
    <w:rsid w:val="00C334A3"/>
    <w:rsid w:val="00CA1211"/>
    <w:rsid w:val="00CC12CC"/>
    <w:rsid w:val="00CD76C0"/>
    <w:rsid w:val="00CF6064"/>
    <w:rsid w:val="00D109D1"/>
    <w:rsid w:val="00D278ED"/>
    <w:rsid w:val="00D71AAD"/>
    <w:rsid w:val="00DD1660"/>
    <w:rsid w:val="00E54DB3"/>
    <w:rsid w:val="00EB79F9"/>
    <w:rsid w:val="00F408E5"/>
    <w:rsid w:val="00F575A6"/>
    <w:rsid w:val="00F707A4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2023-06-16T20:06:00Z</dcterms:created>
  <dcterms:modified xsi:type="dcterms:W3CDTF">2023-06-16T20:06:00Z</dcterms:modified>
</cp:coreProperties>
</file>