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542915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 Issuance of Credentials </w:t>
      </w:r>
    </w:p>
    <w:p w14:paraId="3BB8F27B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33411282"/>
      <w:r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3932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6EED796B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>August 2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proofErr w:type="gramEnd"/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A8FEF4" w14:textId="147C70A3" w:rsidR="00B01A5F" w:rsidRDefault="00B01A5F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SCDMV</w:t>
      </w:r>
    </w:p>
    <w:p w14:paraId="04F9C89A" w14:textId="630ED8A8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10311 Wilson Boulevard 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Baker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Conference Room </w:t>
      </w:r>
    </w:p>
    <w:p w14:paraId="07750FD3" w14:textId="7F648D83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Blythewood, SC 29016 </w:t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4C5E822F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6F7">
        <w:rPr>
          <w:rFonts w:ascii="Times New Roman" w:eastAsia="Times New Roman" w:hAnsi="Times New Roman" w:cs="Times New Roman"/>
          <w:sz w:val="24"/>
          <w:szCs w:val="24"/>
        </w:rPr>
        <w:t xml:space="preserve">Demonstration 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515E646A" w:rsidR="006A209F" w:rsidRDefault="00604B47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64319"/>
    <w:rsid w:val="004976F7"/>
    <w:rsid w:val="004C04A4"/>
    <w:rsid w:val="00513DB9"/>
    <w:rsid w:val="005C3D76"/>
    <w:rsid w:val="005F270C"/>
    <w:rsid w:val="00604B47"/>
    <w:rsid w:val="00606BDD"/>
    <w:rsid w:val="00615698"/>
    <w:rsid w:val="00684929"/>
    <w:rsid w:val="006A209F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2023-08-01T17:32:00Z</dcterms:created>
  <dcterms:modified xsi:type="dcterms:W3CDTF">2023-08-01T17:32:00Z</dcterms:modified>
</cp:coreProperties>
</file>