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9D03" w14:textId="77777777" w:rsidR="006A209F" w:rsidRDefault="006A209F" w:rsidP="006A209F"/>
    <w:p w14:paraId="63376117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E94A9DD" w14:textId="77777777" w:rsidR="006A209F" w:rsidRPr="00B80026" w:rsidRDefault="006A209F" w:rsidP="006A209F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455C74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67F88775" w14:textId="77777777" w:rsidR="006A209F" w:rsidRPr="00B80026" w:rsidRDefault="006A209F" w:rsidP="006A209F">
      <w:pPr>
        <w:rPr>
          <w:rFonts w:ascii="Times New Roman" w:hAnsi="Times New Roman" w:cs="Times New Roman"/>
          <w:sz w:val="24"/>
          <w:szCs w:val="24"/>
        </w:rPr>
      </w:pPr>
    </w:p>
    <w:p w14:paraId="447191FC" w14:textId="77777777" w:rsidR="006A209F" w:rsidRPr="00B80026" w:rsidRDefault="006A209F" w:rsidP="006A209F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53FA3B66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542915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Central Issuance of Credentials </w:t>
      </w:r>
    </w:p>
    <w:p w14:paraId="3BB8F27B" w14:textId="77777777" w:rsidR="00464319" w:rsidRDefault="00464319" w:rsidP="00464319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Solicitation # </w:t>
      </w:r>
      <w:bookmarkStart w:id="0" w:name="_Hlk133411282"/>
      <w:r w:rsidRPr="00C20E1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540002</w:t>
      </w:r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3932</w:t>
      </w:r>
    </w:p>
    <w:p w14:paraId="7BD09CB8" w14:textId="77777777" w:rsidR="006A209F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9415F" w14:textId="77777777" w:rsidR="006A209F" w:rsidRPr="00B80026" w:rsidRDefault="006A209F" w:rsidP="006A209F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1CED9D2D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5E15057" w14:textId="77777777" w:rsidR="006A209F" w:rsidRPr="00B80026" w:rsidRDefault="006A209F" w:rsidP="006A209F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BC42807" w14:textId="1B76F83F" w:rsidR="00B01A5F" w:rsidRDefault="006A209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</w:t>
      </w:r>
      <w:r w:rsidR="00802496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August </w:t>
      </w:r>
      <w:r w:rsidR="00796A3D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E8215E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E8215E">
        <w:rPr>
          <w:rFonts w:ascii="Times New Roman" w:eastAsia="Times New Roman" w:hAnsi="Times New Roman" w:cs="Times New Roman"/>
          <w:b/>
          <w:bCs/>
          <w:sz w:val="24"/>
          <w:szCs w:val="24"/>
        </w:rPr>
        <w:t>4,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</w:t>
      </w:r>
      <w:r w:rsidR="005953C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="004976F7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802496" w:rsidRPr="008024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4B4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7A03AFD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8FEF4" w14:textId="147C70A3" w:rsidR="00B01A5F" w:rsidRDefault="00B01A5F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64319">
        <w:rPr>
          <w:rFonts w:ascii="Times New Roman" w:eastAsia="Times New Roman" w:hAnsi="Times New Roman" w:cs="Times New Roman"/>
          <w:b/>
          <w:bCs/>
          <w:sz w:val="24"/>
          <w:szCs w:val="24"/>
        </w:rPr>
        <w:t>SCDMV</w:t>
      </w:r>
    </w:p>
    <w:p w14:paraId="04F9C89A" w14:textId="40D75F0E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10311 Wilson Boulevard </w:t>
      </w:r>
    </w:p>
    <w:p w14:paraId="07750FD3" w14:textId="7F648D83" w:rsidR="00464319" w:rsidRDefault="00464319" w:rsidP="00464319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Blythewood, SC 29016 </w:t>
      </w:r>
    </w:p>
    <w:p w14:paraId="2454D83F" w14:textId="77777777" w:rsidR="00B01A5F" w:rsidRDefault="00B01A5F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BCCBDE" w14:textId="091F58D4" w:rsidR="007C4D8F" w:rsidRDefault="003C5CCA" w:rsidP="003C5CCA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wish to attend, please contact the Procurement </w:t>
      </w:r>
      <w:r w:rsidR="00D63593">
        <w:rPr>
          <w:rFonts w:ascii="Times New Roman" w:eastAsia="Times New Roman" w:hAnsi="Times New Roman" w:cs="Times New Roman"/>
          <w:sz w:val="24"/>
          <w:szCs w:val="24"/>
        </w:rPr>
        <w:t>Officer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email at </w:t>
      </w:r>
      <w:hyperlink r:id="rId6" w:history="1">
        <w:r w:rsidR="00604B47" w:rsidRPr="00C5722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akshell@mmo.sc.gov</w:t>
        </w:r>
      </w:hyperlink>
      <w:r w:rsidR="00604B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1A5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E5EAE6" w14:textId="77777777" w:rsidR="006A209F" w:rsidRDefault="006A209F" w:rsidP="006A209F">
      <w:pPr>
        <w:spacing w:line="275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15EEE" w14:textId="77777777" w:rsidR="006A209F" w:rsidRDefault="006A209F" w:rsidP="006A209F">
      <w:pPr>
        <w:spacing w:before="12" w:line="260" w:lineRule="exact"/>
        <w:rPr>
          <w:sz w:val="26"/>
          <w:szCs w:val="26"/>
        </w:rPr>
      </w:pPr>
    </w:p>
    <w:p w14:paraId="2753C773" w14:textId="77777777" w:rsidR="00684929" w:rsidRDefault="00684929" w:rsidP="00684929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14:paraId="54174B56" w14:textId="77777777" w:rsidR="00684929" w:rsidRDefault="00684929" w:rsidP="00684929">
      <w:pPr>
        <w:spacing w:before="14" w:line="260" w:lineRule="exact"/>
        <w:rPr>
          <w:sz w:val="26"/>
          <w:szCs w:val="26"/>
        </w:rPr>
      </w:pPr>
    </w:p>
    <w:p w14:paraId="1CB203CD" w14:textId="77777777" w:rsidR="00684929" w:rsidRDefault="00684929" w:rsidP="00684929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44895FA" w14:textId="77777777" w:rsidR="00684929" w:rsidRDefault="00684929" w:rsidP="00684929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849D3B3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79AD4E6" w14:textId="5A12A4D1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59E635D9" w14:textId="4C5E822F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976F7">
        <w:rPr>
          <w:rFonts w:ascii="Times New Roman" w:eastAsia="Times New Roman" w:hAnsi="Times New Roman" w:cs="Times New Roman"/>
          <w:sz w:val="24"/>
          <w:szCs w:val="24"/>
        </w:rPr>
        <w:t xml:space="preserve">Demonstration </w:t>
      </w:r>
    </w:p>
    <w:p w14:paraId="56B5D8AE" w14:textId="77777777" w:rsidR="00802496" w:rsidRDefault="00802496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6FACABCF" w14:textId="61524504" w:rsidR="00684929" w:rsidRDefault="00684929" w:rsidP="00684929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EVALUATION OF </w:t>
      </w:r>
      <w:r w:rsidR="005953C4">
        <w:rPr>
          <w:rFonts w:ascii="Times New Roman" w:eastAsia="Times New Roman" w:hAnsi="Times New Roman" w:cs="Times New Roman"/>
          <w:spacing w:val="-1"/>
          <w:sz w:val="24"/>
          <w:szCs w:val="24"/>
        </w:rPr>
        <w:t>DEMOS</w:t>
      </w:r>
    </w:p>
    <w:p w14:paraId="4E480634" w14:textId="2B655870" w:rsidR="00684929" w:rsidRDefault="00684929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953C4">
        <w:rPr>
          <w:rFonts w:ascii="Times New Roman" w:eastAsia="Times New Roman" w:hAnsi="Times New Roman" w:cs="Times New Roman"/>
          <w:sz w:val="24"/>
          <w:szCs w:val="24"/>
        </w:rPr>
        <w:t>Discussion of Demos</w:t>
      </w:r>
    </w:p>
    <w:p w14:paraId="70A52832" w14:textId="6E3CD24F" w:rsidR="00796A3D" w:rsidRDefault="00796A3D" w:rsidP="00684929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Scoring</w:t>
      </w:r>
    </w:p>
    <w:p w14:paraId="3C22E935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22597ACF" w14:textId="77777777" w:rsidR="006A209F" w:rsidRDefault="006A209F" w:rsidP="006A209F">
      <w:pPr>
        <w:spacing w:line="200" w:lineRule="exact"/>
        <w:rPr>
          <w:sz w:val="20"/>
          <w:szCs w:val="20"/>
        </w:rPr>
      </w:pPr>
    </w:p>
    <w:p w14:paraId="5DC927E5" w14:textId="77777777" w:rsidR="006A209F" w:rsidRDefault="006A209F" w:rsidP="006A209F">
      <w:pPr>
        <w:spacing w:before="11" w:line="220" w:lineRule="exact"/>
      </w:pPr>
    </w:p>
    <w:p w14:paraId="090C6E16" w14:textId="68449072" w:rsidR="006A209F" w:rsidRDefault="00604B47" w:rsidP="005953C4">
      <w:pPr>
        <w:spacing w:line="276" w:lineRule="exact"/>
        <w:ind w:left="100" w:righ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Ashley Kennedy-Shell, </w:t>
      </w:r>
      <w:r w:rsidR="00AA0AEA">
        <w:rPr>
          <w:rFonts w:ascii="Times New Roman" w:eastAsia="Times New Roman" w:hAnsi="Times New Roman" w:cs="Times New Roman"/>
          <w:sz w:val="24"/>
          <w:szCs w:val="24"/>
        </w:rPr>
        <w:t xml:space="preserve">CPPO, </w:t>
      </w:r>
      <w:r w:rsidR="005953C4">
        <w:rPr>
          <w:rFonts w:ascii="Times New Roman" w:eastAsia="Times New Roman" w:hAnsi="Times New Roman" w:cs="Times New Roman"/>
          <w:sz w:val="24"/>
          <w:szCs w:val="24"/>
        </w:rPr>
        <w:t xml:space="preserve">NIGP-CPP, </w:t>
      </w:r>
      <w:r>
        <w:rPr>
          <w:rFonts w:ascii="Times New Roman" w:eastAsia="Times New Roman" w:hAnsi="Times New Roman" w:cs="Times New Roman"/>
          <w:sz w:val="24"/>
          <w:szCs w:val="24"/>
        </w:rPr>
        <w:t>CPPB</w:t>
      </w:r>
    </w:p>
    <w:p w14:paraId="3CE7F911" w14:textId="262604F1" w:rsidR="006A209F" w:rsidRDefault="006A209F" w:rsidP="006A209F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Procurement </w:t>
      </w:r>
      <w:r w:rsidR="00081A02">
        <w:rPr>
          <w:rFonts w:ascii="Times New Roman" w:eastAsia="Times New Roman" w:hAnsi="Times New Roman" w:cs="Times New Roman"/>
          <w:sz w:val="24"/>
          <w:szCs w:val="24"/>
        </w:rPr>
        <w:t>Officer</w:t>
      </w:r>
    </w:p>
    <w:p w14:paraId="2A4AC80F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E09D" w14:textId="77777777" w:rsidR="00EB7FB1" w:rsidRDefault="00EB7FB1" w:rsidP="00F408E5">
      <w:r>
        <w:separator/>
      </w:r>
    </w:p>
  </w:endnote>
  <w:endnote w:type="continuationSeparator" w:id="0">
    <w:p w14:paraId="01490D36" w14:textId="77777777" w:rsidR="00EB7FB1" w:rsidRDefault="00EB7FB1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2C91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DA18FE9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3A1AEAA9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10F88" w14:textId="77777777" w:rsidR="00EB7FB1" w:rsidRDefault="00EB7FB1" w:rsidP="00F408E5">
      <w:r>
        <w:separator/>
      </w:r>
    </w:p>
  </w:footnote>
  <w:footnote w:type="continuationSeparator" w:id="0">
    <w:p w14:paraId="5785525A" w14:textId="77777777" w:rsidR="00EB7FB1" w:rsidRDefault="00EB7FB1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4E18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0C667F4C" wp14:editId="532E385C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6008D"/>
    <w:rsid w:val="00081A02"/>
    <w:rsid w:val="000D08D7"/>
    <w:rsid w:val="00241B61"/>
    <w:rsid w:val="00284996"/>
    <w:rsid w:val="00370EA9"/>
    <w:rsid w:val="003C5CCA"/>
    <w:rsid w:val="004006E6"/>
    <w:rsid w:val="00464319"/>
    <w:rsid w:val="004976F7"/>
    <w:rsid w:val="004C04A4"/>
    <w:rsid w:val="00513DB9"/>
    <w:rsid w:val="005953C4"/>
    <w:rsid w:val="005C3D76"/>
    <w:rsid w:val="005F270C"/>
    <w:rsid w:val="00604B47"/>
    <w:rsid w:val="00606BDD"/>
    <w:rsid w:val="00615698"/>
    <w:rsid w:val="00684929"/>
    <w:rsid w:val="006A209F"/>
    <w:rsid w:val="0079514F"/>
    <w:rsid w:val="00796A3D"/>
    <w:rsid w:val="007C4D8F"/>
    <w:rsid w:val="00802496"/>
    <w:rsid w:val="008211CB"/>
    <w:rsid w:val="0086579A"/>
    <w:rsid w:val="008A6C58"/>
    <w:rsid w:val="008B3062"/>
    <w:rsid w:val="0092485A"/>
    <w:rsid w:val="009B1FAF"/>
    <w:rsid w:val="00A1059C"/>
    <w:rsid w:val="00AA0AEA"/>
    <w:rsid w:val="00AE3482"/>
    <w:rsid w:val="00B01A5F"/>
    <w:rsid w:val="00BC62A8"/>
    <w:rsid w:val="00C13910"/>
    <w:rsid w:val="00C25768"/>
    <w:rsid w:val="00C3036E"/>
    <w:rsid w:val="00C327FF"/>
    <w:rsid w:val="00C334A3"/>
    <w:rsid w:val="00CA1211"/>
    <w:rsid w:val="00CC12CC"/>
    <w:rsid w:val="00D63593"/>
    <w:rsid w:val="00DD1660"/>
    <w:rsid w:val="00DF1133"/>
    <w:rsid w:val="00E8215E"/>
    <w:rsid w:val="00E84A10"/>
    <w:rsid w:val="00EB79F9"/>
    <w:rsid w:val="00EB7FB1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18E2AA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5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shell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771</Characters>
  <Application>Microsoft Office Word</Application>
  <DocSecurity>0</DocSecurity>
  <Lines>24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Kennedy-Shell, Ashley</cp:lastModifiedBy>
  <cp:revision>4</cp:revision>
  <cp:lastPrinted>2016-06-30T20:28:00Z</cp:lastPrinted>
  <dcterms:created xsi:type="dcterms:W3CDTF">2024-08-20T15:38:00Z</dcterms:created>
  <dcterms:modified xsi:type="dcterms:W3CDTF">2024-08-20T19:57:00Z</dcterms:modified>
</cp:coreProperties>
</file>