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4D4CD205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5953C4">
        <w:rPr>
          <w:rFonts w:ascii="Times New Roman" w:eastAsia="Times New Roman" w:hAnsi="Times New Roman" w:cs="Times New Roman"/>
          <w:b/>
          <w:bCs/>
          <w:sz w:val="24"/>
          <w:szCs w:val="24"/>
        </w:rPr>
        <w:t>1-2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5953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5953C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40D75F0E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10311 Wilson Boulevard 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4C5E822F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Demonstration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1524504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EVALUATION OF </w:t>
      </w:r>
      <w:r w:rsidR="005953C4">
        <w:rPr>
          <w:rFonts w:ascii="Times New Roman" w:eastAsia="Times New Roman" w:hAnsi="Times New Roman" w:cs="Times New Roman"/>
          <w:spacing w:val="-1"/>
          <w:sz w:val="24"/>
          <w:szCs w:val="24"/>
        </w:rPr>
        <w:t>DEMOS</w:t>
      </w:r>
    </w:p>
    <w:p w14:paraId="4E480634" w14:textId="2B655870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3C4">
        <w:rPr>
          <w:rFonts w:ascii="Times New Roman" w:eastAsia="Times New Roman" w:hAnsi="Times New Roman" w:cs="Times New Roman"/>
          <w:sz w:val="24"/>
          <w:szCs w:val="24"/>
        </w:rPr>
        <w:t>Discussion of Demos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68449072" w:rsidR="006A209F" w:rsidRDefault="00604B47" w:rsidP="005953C4">
      <w:pPr>
        <w:spacing w:line="276" w:lineRule="exact"/>
        <w:ind w:left="100" w:righ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5953C4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976F7"/>
    <w:rsid w:val="004C04A4"/>
    <w:rsid w:val="00513DB9"/>
    <w:rsid w:val="005953C4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730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2024-07-31T12:58:00Z</dcterms:created>
  <dcterms:modified xsi:type="dcterms:W3CDTF">2024-07-31T12:58:00Z</dcterms:modified>
</cp:coreProperties>
</file>