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F9D03" w14:textId="77777777" w:rsidR="006A209F" w:rsidRDefault="006A209F" w:rsidP="006A209F"/>
    <w:p w14:paraId="63376117" w14:textId="77777777" w:rsidR="006A209F" w:rsidRPr="00B80026" w:rsidRDefault="006A209F" w:rsidP="006A209F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80026">
        <w:rPr>
          <w:rFonts w:ascii="Times New Roman" w:hAnsi="Times New Roman" w:cs="Times New Roman"/>
          <w:b/>
          <w:sz w:val="27"/>
          <w:szCs w:val="27"/>
        </w:rPr>
        <w:t>MEETING POSTINGS</w:t>
      </w:r>
    </w:p>
    <w:p w14:paraId="5E94A9DD" w14:textId="77777777" w:rsidR="006A209F" w:rsidRPr="00B80026" w:rsidRDefault="006A209F" w:rsidP="006A209F">
      <w:pPr>
        <w:jc w:val="center"/>
        <w:rPr>
          <w:rFonts w:ascii="Times New Roman" w:hAnsi="Times New Roman" w:cs="Times New Roman"/>
          <w:b/>
          <w:sz w:val="27"/>
          <w:szCs w:val="27"/>
        </w:rPr>
      </w:pPr>
    </w:p>
    <w:p w14:paraId="08455C74" w14:textId="77777777" w:rsidR="006A209F" w:rsidRPr="00B80026" w:rsidRDefault="006A209F" w:rsidP="006A209F">
      <w:pPr>
        <w:rPr>
          <w:rFonts w:ascii="Times New Roman" w:hAnsi="Times New Roman" w:cs="Times New Roman"/>
          <w:sz w:val="24"/>
          <w:szCs w:val="24"/>
        </w:rPr>
      </w:pPr>
      <w:r w:rsidRPr="00B80026">
        <w:rPr>
          <w:rFonts w:ascii="Times New Roman" w:hAnsi="Times New Roman" w:cs="Times New Roman"/>
          <w:sz w:val="24"/>
          <w:szCs w:val="24"/>
        </w:rPr>
        <w:t>Public meetings are listed in reverse chronological order on the Procurement Services Home page under the General Information Section, “Public Meeting Notices”.</w:t>
      </w:r>
    </w:p>
    <w:p w14:paraId="67F88775" w14:textId="77777777" w:rsidR="006A209F" w:rsidRPr="00B80026" w:rsidRDefault="006A209F" w:rsidP="006A209F">
      <w:pPr>
        <w:rPr>
          <w:rFonts w:ascii="Times New Roman" w:hAnsi="Times New Roman" w:cs="Times New Roman"/>
          <w:sz w:val="24"/>
          <w:szCs w:val="24"/>
        </w:rPr>
      </w:pPr>
    </w:p>
    <w:p w14:paraId="447191FC" w14:textId="77777777" w:rsidR="006A209F" w:rsidRPr="00B80026" w:rsidRDefault="006A209F" w:rsidP="006A209F">
      <w:pPr>
        <w:shd w:val="clear" w:color="auto" w:fill="F1E6D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800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NOTICE - Meeting of the </w:t>
      </w:r>
      <w:r w:rsidRPr="00B800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Request for Proposal Evaluation Panel</w:t>
      </w:r>
    </w:p>
    <w:p w14:paraId="53FA3B66" w14:textId="77777777" w:rsidR="006A209F" w:rsidRPr="00B80026" w:rsidRDefault="006A209F" w:rsidP="006A209F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511AD153" w14:textId="77777777" w:rsidR="00331BB9" w:rsidRDefault="00331BB9" w:rsidP="00464319">
      <w:pPr>
        <w:tabs>
          <w:tab w:val="left" w:pos="540"/>
          <w:tab w:val="left" w:pos="90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331BB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AGO Crime Victim Compensation CMS</w:t>
      </w:r>
      <w:r w:rsidRPr="00331BB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3BB8F27B" w14:textId="41EF932B" w:rsidR="00464319" w:rsidRDefault="00464319" w:rsidP="00464319">
      <w:pPr>
        <w:tabs>
          <w:tab w:val="left" w:pos="540"/>
          <w:tab w:val="left" w:pos="90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Solicitation # </w:t>
      </w:r>
      <w:r w:rsidR="00331BB9" w:rsidRPr="00331BB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5400026253</w:t>
      </w:r>
    </w:p>
    <w:p w14:paraId="7BD09CB8" w14:textId="77777777" w:rsidR="006A209F" w:rsidRDefault="006A209F" w:rsidP="006A209F">
      <w:pPr>
        <w:tabs>
          <w:tab w:val="left" w:pos="0"/>
        </w:tabs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D19415F" w14:textId="77777777" w:rsidR="006A209F" w:rsidRPr="00B80026" w:rsidRDefault="006A209F" w:rsidP="006A209F">
      <w:pPr>
        <w:tabs>
          <w:tab w:val="left" w:pos="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B80026">
        <w:rPr>
          <w:rFonts w:ascii="Times New Roman" w:eastAsia="Times New Roman" w:hAnsi="Times New Roman" w:cs="Times New Roman"/>
          <w:sz w:val="24"/>
          <w:szCs w:val="24"/>
        </w:rPr>
        <w:t xml:space="preserve">The meeting of the </w:t>
      </w:r>
      <w:r w:rsidRPr="00B80026">
        <w:rPr>
          <w:rFonts w:ascii="Times New Roman" w:eastAsia="Times New Roman" w:hAnsi="Times New Roman" w:cs="Times New Roman"/>
          <w:sz w:val="24"/>
          <w:szCs w:val="24"/>
          <w:u w:val="single"/>
        </w:rPr>
        <w:t>RFP Evaluation Panel</w:t>
      </w:r>
      <w:r w:rsidRPr="00B80026">
        <w:rPr>
          <w:rFonts w:ascii="Times New Roman" w:eastAsia="Times New Roman" w:hAnsi="Times New Roman" w:cs="Times New Roman"/>
          <w:sz w:val="24"/>
          <w:szCs w:val="24"/>
        </w:rPr>
        <w:t xml:space="preserve"> for the above-referenced solicitation will be held:</w:t>
      </w:r>
    </w:p>
    <w:p w14:paraId="1CED9D2D" w14:textId="77777777" w:rsidR="006A209F" w:rsidRPr="00B80026" w:rsidRDefault="006A209F" w:rsidP="006A209F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55E15057" w14:textId="77777777" w:rsidR="006A209F" w:rsidRPr="00B80026" w:rsidRDefault="006A209F" w:rsidP="006A209F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4BC42807" w14:textId="44FE9FE8" w:rsidR="00B01A5F" w:rsidRDefault="006A209F" w:rsidP="003C5CCA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B80026">
        <w:rPr>
          <w:rFonts w:ascii="Times New Roman" w:eastAsia="Times New Roman" w:hAnsi="Times New Roman" w:cs="Times New Roman"/>
          <w:sz w:val="24"/>
          <w:szCs w:val="24"/>
        </w:rPr>
        <w:t>The meeting will be held</w:t>
      </w:r>
      <w:r w:rsidR="00802496">
        <w:rPr>
          <w:rFonts w:ascii="Times New Roman" w:eastAsia="Times New Roman" w:hAnsi="Times New Roman" w:cs="Times New Roman"/>
          <w:sz w:val="24"/>
          <w:szCs w:val="24"/>
        </w:rPr>
        <w:t xml:space="preserve"> on </w:t>
      </w:r>
      <w:r w:rsidR="00331BB9">
        <w:rPr>
          <w:rFonts w:ascii="Times New Roman" w:eastAsia="Times New Roman" w:hAnsi="Times New Roman" w:cs="Times New Roman"/>
          <w:b/>
          <w:bCs/>
          <w:sz w:val="24"/>
          <w:szCs w:val="24"/>
        </w:rPr>
        <w:t>January</w:t>
      </w:r>
      <w:r w:rsidR="004976F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331BB9">
        <w:rPr>
          <w:rFonts w:ascii="Times New Roman" w:eastAsia="Times New Roman" w:hAnsi="Times New Roman" w:cs="Times New Roman"/>
          <w:b/>
          <w:bCs/>
          <w:sz w:val="24"/>
          <w:szCs w:val="24"/>
        </w:rPr>
        <w:t>30-31</w:t>
      </w:r>
      <w:r w:rsidR="00802496" w:rsidRPr="0080249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proofErr w:type="gramStart"/>
      <w:r w:rsidR="00802496" w:rsidRPr="00802496">
        <w:rPr>
          <w:rFonts w:ascii="Times New Roman" w:eastAsia="Times New Roman" w:hAnsi="Times New Roman" w:cs="Times New Roman"/>
          <w:b/>
          <w:bCs/>
          <w:sz w:val="24"/>
          <w:szCs w:val="24"/>
        </w:rPr>
        <w:t>202</w:t>
      </w:r>
      <w:r w:rsidR="00331BB9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proofErr w:type="gramEnd"/>
      <w:r w:rsidR="00802496" w:rsidRPr="0080249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at </w:t>
      </w:r>
      <w:r w:rsidR="00331BB9">
        <w:rPr>
          <w:rFonts w:ascii="Times New Roman" w:eastAsia="Times New Roman" w:hAnsi="Times New Roman" w:cs="Times New Roman"/>
          <w:b/>
          <w:bCs/>
          <w:sz w:val="24"/>
          <w:szCs w:val="24"/>
        </w:rPr>
        <w:t>9</w:t>
      </w:r>
      <w:r w:rsidR="00802496" w:rsidRPr="00802496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331BB9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="00802496" w:rsidRPr="0080249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0 </w:t>
      </w:r>
      <w:r w:rsidR="00331BB9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="00802496" w:rsidRPr="00802496">
        <w:rPr>
          <w:rFonts w:ascii="Times New Roman" w:eastAsia="Times New Roman" w:hAnsi="Times New Roman" w:cs="Times New Roman"/>
          <w:b/>
          <w:bCs/>
          <w:sz w:val="24"/>
          <w:szCs w:val="24"/>
        </w:rPr>
        <w:t>m</w:t>
      </w:r>
      <w:r w:rsidRPr="00B800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04B47">
        <w:rPr>
          <w:rFonts w:ascii="Times New Roman" w:eastAsia="Times New Roman" w:hAnsi="Times New Roman" w:cs="Times New Roman"/>
          <w:sz w:val="24"/>
          <w:szCs w:val="24"/>
        </w:rPr>
        <w:t>at</w:t>
      </w:r>
      <w:r w:rsidR="00B01A5F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07A03AFD" w14:textId="77777777" w:rsidR="00B01A5F" w:rsidRDefault="00B01A5F" w:rsidP="003C5CCA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49A9C1EC" w14:textId="77777777" w:rsidR="00331BB9" w:rsidRDefault="00B01A5F" w:rsidP="00331BB9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331BB9" w:rsidRPr="00331BB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SC AGO offices </w:t>
      </w:r>
    </w:p>
    <w:p w14:paraId="7C45CDDF" w14:textId="77777777" w:rsidR="00331BB9" w:rsidRDefault="00331BB9" w:rsidP="00331BB9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331BB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1205 Pendleton Street, </w:t>
      </w:r>
    </w:p>
    <w:p w14:paraId="14A365BD" w14:textId="77777777" w:rsidR="00331BB9" w:rsidRDefault="00331BB9" w:rsidP="00331BB9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331BB9">
        <w:rPr>
          <w:rFonts w:ascii="Times New Roman" w:eastAsia="Times New Roman" w:hAnsi="Times New Roman" w:cs="Times New Roman"/>
          <w:b/>
          <w:bCs/>
          <w:sz w:val="24"/>
          <w:szCs w:val="24"/>
        </w:rPr>
        <w:t>Columbia SC 29201</w:t>
      </w:r>
    </w:p>
    <w:p w14:paraId="07750FD3" w14:textId="5B82CA64" w:rsidR="00464319" w:rsidRDefault="00331BB9" w:rsidP="00331BB9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331BB9">
        <w:rPr>
          <w:rFonts w:ascii="Times New Roman" w:eastAsia="Times New Roman" w:hAnsi="Times New Roman" w:cs="Times New Roman"/>
          <w:b/>
          <w:bCs/>
          <w:sz w:val="24"/>
          <w:szCs w:val="24"/>
        </w:rPr>
        <w:t>Brown Building Room 430A</w:t>
      </w:r>
    </w:p>
    <w:p w14:paraId="2454D83F" w14:textId="77777777" w:rsidR="00B01A5F" w:rsidRDefault="00B01A5F" w:rsidP="003C5CCA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43BCCBDE" w14:textId="0525131D" w:rsidR="007C4D8F" w:rsidRDefault="003C5CCA" w:rsidP="003C5CCA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If you wish to attend, please contact the Procurement </w:t>
      </w:r>
      <w:r w:rsidR="00D63593">
        <w:rPr>
          <w:rFonts w:ascii="Times New Roman" w:eastAsia="Times New Roman" w:hAnsi="Times New Roman" w:cs="Times New Roman"/>
          <w:sz w:val="24"/>
          <w:szCs w:val="24"/>
        </w:rPr>
        <w:t>Officer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by email at </w:t>
      </w:r>
      <w:hyperlink r:id="rId6" w:history="1">
        <w:r w:rsidR="00331BB9" w:rsidRPr="002810F1">
          <w:rPr>
            <w:rStyle w:val="Hyperlink"/>
          </w:rPr>
          <w:t>mbriseno</w:t>
        </w:r>
        <w:r w:rsidR="00331BB9" w:rsidRPr="002810F1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@mmo.sc.gov</w:t>
        </w:r>
      </w:hyperlink>
      <w:r w:rsidR="00604B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01A5F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CE5EAE6" w14:textId="77777777" w:rsidR="006A209F" w:rsidRDefault="006A209F" w:rsidP="006A209F">
      <w:pPr>
        <w:spacing w:line="275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</w:p>
    <w:p w14:paraId="5B715EEE" w14:textId="77777777" w:rsidR="006A209F" w:rsidRDefault="006A209F" w:rsidP="006A209F">
      <w:pPr>
        <w:spacing w:before="12" w:line="260" w:lineRule="exact"/>
        <w:rPr>
          <w:sz w:val="26"/>
          <w:szCs w:val="26"/>
        </w:rPr>
      </w:pPr>
    </w:p>
    <w:p w14:paraId="2753C773" w14:textId="77777777" w:rsidR="00684929" w:rsidRDefault="00684929" w:rsidP="00684929">
      <w:pPr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A: (Selection)</w:t>
      </w:r>
    </w:p>
    <w:p w14:paraId="54174B56" w14:textId="77777777" w:rsidR="00684929" w:rsidRDefault="00684929" w:rsidP="00684929">
      <w:pPr>
        <w:spacing w:before="14" w:line="260" w:lineRule="exact"/>
        <w:rPr>
          <w:sz w:val="26"/>
          <w:szCs w:val="26"/>
        </w:rPr>
      </w:pPr>
    </w:p>
    <w:p w14:paraId="1CB203CD" w14:textId="77777777" w:rsidR="00684929" w:rsidRDefault="00684929" w:rsidP="00684929">
      <w:pPr>
        <w:tabs>
          <w:tab w:val="left" w:pos="1000"/>
        </w:tabs>
        <w:ind w:left="46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</w:p>
    <w:p w14:paraId="744895FA" w14:textId="77777777" w:rsidR="00684929" w:rsidRDefault="00684929" w:rsidP="00684929">
      <w:pPr>
        <w:tabs>
          <w:tab w:val="left" w:pos="1000"/>
        </w:tabs>
        <w:spacing w:before="1"/>
        <w:ind w:left="6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Op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</w:p>
    <w:p w14:paraId="1849D3B3" w14:textId="77777777" w:rsidR="00802496" w:rsidRDefault="00802496" w:rsidP="00684929">
      <w:pPr>
        <w:tabs>
          <w:tab w:val="left" w:pos="1000"/>
        </w:tabs>
        <w:spacing w:line="275" w:lineRule="exact"/>
        <w:ind w:left="461" w:right="-20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14:paraId="079AD4E6" w14:textId="5A12A4D1" w:rsidR="00684929" w:rsidRDefault="00684929" w:rsidP="00684929">
      <w:pPr>
        <w:tabs>
          <w:tab w:val="left" w:pos="1000"/>
        </w:tabs>
        <w:spacing w:line="275" w:lineRule="exact"/>
        <w:ind w:left="46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</w:p>
    <w:p w14:paraId="59E635D9" w14:textId="133C3B0A" w:rsidR="00684929" w:rsidRDefault="00684929" w:rsidP="00684929">
      <w:pPr>
        <w:tabs>
          <w:tab w:val="left" w:pos="1000"/>
        </w:tabs>
        <w:spacing w:before="2"/>
        <w:ind w:left="6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4976F7">
        <w:rPr>
          <w:rFonts w:ascii="Times New Roman" w:eastAsia="Times New Roman" w:hAnsi="Times New Roman" w:cs="Times New Roman"/>
          <w:sz w:val="24"/>
          <w:szCs w:val="24"/>
        </w:rPr>
        <w:t>Demonstration</w:t>
      </w:r>
      <w:r w:rsidR="006337B0">
        <w:rPr>
          <w:rFonts w:ascii="Times New Roman" w:eastAsia="Times New Roman" w:hAnsi="Times New Roman" w:cs="Times New Roman"/>
          <w:sz w:val="24"/>
          <w:szCs w:val="24"/>
        </w:rPr>
        <w:t>s</w:t>
      </w:r>
      <w:r w:rsidR="004976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6B5D8AE" w14:textId="77777777" w:rsidR="00802496" w:rsidRDefault="00802496" w:rsidP="00684929">
      <w:pPr>
        <w:tabs>
          <w:tab w:val="left" w:pos="1000"/>
        </w:tabs>
        <w:spacing w:line="275" w:lineRule="exact"/>
        <w:ind w:left="461" w:right="-20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14:paraId="6FACABCF" w14:textId="634B3179" w:rsidR="00684929" w:rsidRDefault="00684929" w:rsidP="00684929">
      <w:pPr>
        <w:tabs>
          <w:tab w:val="left" w:pos="1000"/>
        </w:tabs>
        <w:spacing w:line="275" w:lineRule="exact"/>
        <w:ind w:left="46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EVALUATION OF PROPOSALS</w:t>
      </w:r>
    </w:p>
    <w:p w14:paraId="4E480634" w14:textId="1946705E" w:rsidR="00684929" w:rsidRDefault="00684929" w:rsidP="00684929">
      <w:pPr>
        <w:tabs>
          <w:tab w:val="left" w:pos="1000"/>
        </w:tabs>
        <w:spacing w:before="2"/>
        <w:ind w:left="6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Finalize Evaluations</w:t>
      </w:r>
    </w:p>
    <w:p w14:paraId="3C22E935" w14:textId="77777777" w:rsidR="006A209F" w:rsidRDefault="006A209F" w:rsidP="006A209F">
      <w:pPr>
        <w:spacing w:line="200" w:lineRule="exact"/>
        <w:rPr>
          <w:sz w:val="20"/>
          <w:szCs w:val="20"/>
        </w:rPr>
      </w:pPr>
    </w:p>
    <w:p w14:paraId="22597ACF" w14:textId="77777777" w:rsidR="006A209F" w:rsidRDefault="006A209F" w:rsidP="006A209F">
      <w:pPr>
        <w:spacing w:line="200" w:lineRule="exact"/>
        <w:rPr>
          <w:sz w:val="20"/>
          <w:szCs w:val="20"/>
        </w:rPr>
      </w:pPr>
    </w:p>
    <w:p w14:paraId="5DC927E5" w14:textId="77777777" w:rsidR="006A209F" w:rsidRDefault="006A209F" w:rsidP="006A209F">
      <w:pPr>
        <w:spacing w:before="11" w:line="220" w:lineRule="exact"/>
      </w:pPr>
    </w:p>
    <w:p w14:paraId="090C6E16" w14:textId="328C4E34" w:rsidR="006A209F" w:rsidRDefault="00331BB9" w:rsidP="006A209F">
      <w:pPr>
        <w:spacing w:line="276" w:lineRule="exact"/>
        <w:ind w:left="100" w:right="51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Monica Briseno, Faith Williams</w:t>
      </w:r>
    </w:p>
    <w:p w14:paraId="2A4AC80F" w14:textId="08B1B020" w:rsidR="00284996" w:rsidRPr="004006E6" w:rsidRDefault="006A209F" w:rsidP="006337B0">
      <w:pPr>
        <w:spacing w:line="276" w:lineRule="exact"/>
        <w:ind w:left="100" w:right="5150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Procurement </w:t>
      </w:r>
      <w:r w:rsidR="00081A02">
        <w:rPr>
          <w:rFonts w:ascii="Times New Roman" w:eastAsia="Times New Roman" w:hAnsi="Times New Roman" w:cs="Times New Roman"/>
          <w:sz w:val="24"/>
          <w:szCs w:val="24"/>
        </w:rPr>
        <w:t>Officer</w:t>
      </w:r>
      <w:r w:rsidR="004006E6">
        <w:tab/>
      </w:r>
    </w:p>
    <w:sectPr w:rsidR="00284996" w:rsidRPr="004006E6" w:rsidSect="00CC12CC">
      <w:headerReference w:type="first" r:id="rId7"/>
      <w:foot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D5E09D" w14:textId="77777777" w:rsidR="00EB7FB1" w:rsidRDefault="00EB7FB1" w:rsidP="00F408E5">
      <w:r>
        <w:separator/>
      </w:r>
    </w:p>
  </w:endnote>
  <w:endnote w:type="continuationSeparator" w:id="0">
    <w:p w14:paraId="01490D36" w14:textId="77777777" w:rsidR="00EB7FB1" w:rsidRDefault="00EB7FB1" w:rsidP="00F40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32C91" w14:textId="77777777" w:rsidR="00284996" w:rsidRPr="00297233" w:rsidRDefault="00284996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1201 MAIN STREET, SUITE 600 </w:t>
    </w:r>
    <w:r w:rsidRPr="00297233">
      <w:rPr>
        <w:rFonts w:ascii="Times New Roman" w:hAnsi="Times New Roman"/>
        <w:b/>
        <w:caps/>
        <w:color w:val="005490"/>
        <w:sz w:val="13"/>
        <w:szCs w:val="13"/>
      </w:rPr>
      <w:t>♦</w:t>
    </w: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 COLUMBIA, SOUTH CAROLINA  29201</w:t>
    </w:r>
  </w:p>
  <w:p w14:paraId="7DA18FE9" w14:textId="77777777" w:rsidR="00284996" w:rsidRPr="00297233" w:rsidRDefault="00284996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>
      <w:rPr>
        <w:rFonts w:ascii="Trajan Pro" w:hAnsi="Trajan Pro"/>
        <w:b/>
        <w:caps/>
        <w:color w:val="005490"/>
        <w:sz w:val="13"/>
        <w:szCs w:val="13"/>
      </w:rPr>
      <w:t>HTTP://PROCUREMENT.S</w:t>
    </w:r>
    <w:r w:rsidRPr="00297233">
      <w:rPr>
        <w:rFonts w:ascii="Trajan Pro" w:hAnsi="Trajan Pro"/>
        <w:b/>
        <w:caps/>
        <w:color w:val="005490"/>
        <w:sz w:val="13"/>
        <w:szCs w:val="13"/>
      </w:rPr>
      <w:t>C.GOV</w:t>
    </w:r>
  </w:p>
  <w:p w14:paraId="3A1AEAA9" w14:textId="77777777" w:rsidR="00284996" w:rsidRDefault="002849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610F88" w14:textId="77777777" w:rsidR="00EB7FB1" w:rsidRDefault="00EB7FB1" w:rsidP="00F408E5">
      <w:r>
        <w:separator/>
      </w:r>
    </w:p>
  </w:footnote>
  <w:footnote w:type="continuationSeparator" w:id="0">
    <w:p w14:paraId="5785525A" w14:textId="77777777" w:rsidR="00EB7FB1" w:rsidRDefault="00EB7FB1" w:rsidP="00F408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4E18D" w14:textId="77777777" w:rsidR="00CC12CC" w:rsidRDefault="0092485A">
    <w:pPr>
      <w:pStyle w:val="Header"/>
    </w:pPr>
    <w:r>
      <w:rPr>
        <w:noProof/>
      </w:rPr>
      <w:drawing>
        <wp:inline distT="0" distB="0" distL="0" distR="0" wp14:anchorId="0C667F4C" wp14:editId="532E385C">
          <wp:extent cx="5943600" cy="1694180"/>
          <wp:effectExtent l="0" t="0" r="0" b="127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207PROC_SFAAletterhea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6941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8E5"/>
    <w:rsid w:val="0000282E"/>
    <w:rsid w:val="0006008D"/>
    <w:rsid w:val="00081A02"/>
    <w:rsid w:val="000D08D7"/>
    <w:rsid w:val="00241B61"/>
    <w:rsid w:val="00284996"/>
    <w:rsid w:val="00331BB9"/>
    <w:rsid w:val="00370EA9"/>
    <w:rsid w:val="003C5CCA"/>
    <w:rsid w:val="004006E6"/>
    <w:rsid w:val="00464319"/>
    <w:rsid w:val="004976F7"/>
    <w:rsid w:val="004C04A4"/>
    <w:rsid w:val="00513DB9"/>
    <w:rsid w:val="005C3D76"/>
    <w:rsid w:val="005F270C"/>
    <w:rsid w:val="00604B47"/>
    <w:rsid w:val="00606BDD"/>
    <w:rsid w:val="00615698"/>
    <w:rsid w:val="006337B0"/>
    <w:rsid w:val="00684929"/>
    <w:rsid w:val="006A209F"/>
    <w:rsid w:val="0079514F"/>
    <w:rsid w:val="007C4D8F"/>
    <w:rsid w:val="00802496"/>
    <w:rsid w:val="008211CB"/>
    <w:rsid w:val="0086579A"/>
    <w:rsid w:val="008A6C58"/>
    <w:rsid w:val="008B3062"/>
    <w:rsid w:val="0092485A"/>
    <w:rsid w:val="009B1FAF"/>
    <w:rsid w:val="00AA0AEA"/>
    <w:rsid w:val="00AE3482"/>
    <w:rsid w:val="00B01A5F"/>
    <w:rsid w:val="00BC62A8"/>
    <w:rsid w:val="00C13910"/>
    <w:rsid w:val="00C25768"/>
    <w:rsid w:val="00C3036E"/>
    <w:rsid w:val="00C327FF"/>
    <w:rsid w:val="00C334A3"/>
    <w:rsid w:val="00CA1211"/>
    <w:rsid w:val="00CC12CC"/>
    <w:rsid w:val="00D63593"/>
    <w:rsid w:val="00DD1660"/>
    <w:rsid w:val="00DF1133"/>
    <w:rsid w:val="00E84A10"/>
    <w:rsid w:val="00EB79F9"/>
    <w:rsid w:val="00EB7FB1"/>
    <w:rsid w:val="00F408E5"/>
    <w:rsid w:val="00F57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218E2AA"/>
  <w15:docId w15:val="{C01EFCEB-DFFD-4ECF-B01A-E2BD89698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08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08E5"/>
  </w:style>
  <w:style w:type="paragraph" w:styleId="Footer">
    <w:name w:val="footer"/>
    <w:basedOn w:val="Normal"/>
    <w:link w:val="FooterChar"/>
    <w:unhideWhenUsed/>
    <w:rsid w:val="00F408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08E5"/>
  </w:style>
  <w:style w:type="paragraph" w:styleId="BalloonText">
    <w:name w:val="Balloon Text"/>
    <w:basedOn w:val="Normal"/>
    <w:link w:val="BalloonTextChar"/>
    <w:uiPriority w:val="99"/>
    <w:semiHidden/>
    <w:unhideWhenUsed/>
    <w:rsid w:val="00F408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8E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C5CC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5C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briseno@mmo.sc.gov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Stooksbury, Wm. David</dc:creator>
  <cp:lastModifiedBy>Monica Briseno</cp:lastModifiedBy>
  <cp:revision>2</cp:revision>
  <cp:lastPrinted>2016-06-30T20:28:00Z</cp:lastPrinted>
  <dcterms:created xsi:type="dcterms:W3CDTF">2025-01-17T14:31:00Z</dcterms:created>
  <dcterms:modified xsi:type="dcterms:W3CDTF">2025-01-17T14:31:00Z</dcterms:modified>
</cp:coreProperties>
</file>