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38E4A525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70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9, </w:t>
      </w:r>
      <w:proofErr w:type="gramStart"/>
      <w:r w:rsidR="00870C1B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proofErr w:type="gramEnd"/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870C1B">
        <w:rPr>
          <w:rFonts w:ascii="Times New Roman" w:eastAsia="Times New Roman" w:hAnsi="Times New Roman" w:cs="Times New Roman"/>
          <w:sz w:val="24"/>
          <w:szCs w:val="24"/>
        </w:rPr>
        <w:t xml:space="preserve"> 3:00pm via Teams.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5E773D84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0C1B">
        <w:rPr>
          <w:rFonts w:ascii="Times New Roman" w:eastAsia="Times New Roman" w:hAnsi="Times New Roman" w:cs="Times New Roman"/>
          <w:spacing w:val="-2"/>
          <w:sz w:val="24"/>
          <w:szCs w:val="24"/>
        </w:rPr>
        <w:t>Demonstrations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34EB84CE" w:rsidR="006A209F" w:rsidRDefault="00604B47" w:rsidP="00AB6BA3">
      <w:pPr>
        <w:spacing w:line="276" w:lineRule="exact"/>
        <w:ind w:left="100" w:right="3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AB6BA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C04A4"/>
    <w:rsid w:val="00513DB9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70C1B"/>
    <w:rsid w:val="008A6C58"/>
    <w:rsid w:val="008B3062"/>
    <w:rsid w:val="0092485A"/>
    <w:rsid w:val="009B1FAF"/>
    <w:rsid w:val="00AA0AEA"/>
    <w:rsid w:val="00AB6BA3"/>
    <w:rsid w:val="00AC66A6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2024-09-06T12:42:00Z</dcterms:created>
  <dcterms:modified xsi:type="dcterms:W3CDTF">2024-09-06T12:42:00Z</dcterms:modified>
</cp:coreProperties>
</file>