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4542915" w14:textId="77777777" w:rsidR="00464319" w:rsidRDefault="00464319" w:rsidP="0046431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Central Issuance of Credentials </w:t>
      </w:r>
    </w:p>
    <w:p w14:paraId="3BB8F27B" w14:textId="77777777" w:rsidR="00464319" w:rsidRDefault="00464319" w:rsidP="0046431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bookmarkStart w:id="0" w:name="_Hlk133411282"/>
      <w:r w:rsidRPr="00C2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3932</w:t>
      </w:r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BC42807" w14:textId="362212FC" w:rsidR="00B01A5F" w:rsidRDefault="006A209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</w:t>
      </w:r>
      <w:r w:rsidR="00802496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464319">
        <w:rPr>
          <w:rFonts w:ascii="Times New Roman" w:eastAsia="Times New Roman" w:hAnsi="Times New Roman" w:cs="Times New Roman"/>
          <w:b/>
          <w:bCs/>
          <w:sz w:val="24"/>
          <w:szCs w:val="24"/>
        </w:rPr>
        <w:t>July 18 &amp;19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2023 at </w:t>
      </w:r>
      <w:r w:rsidR="0046431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6431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="0046431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B47">
        <w:rPr>
          <w:rFonts w:ascii="Times New Roman" w:eastAsia="Times New Roman" w:hAnsi="Times New Roman" w:cs="Times New Roman"/>
          <w:sz w:val="24"/>
          <w:szCs w:val="24"/>
        </w:rPr>
        <w:t>at</w:t>
      </w:r>
      <w:r w:rsidR="00B0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A03AFD" w14:textId="77777777" w:rsidR="00B01A5F" w:rsidRDefault="00B01A5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A8FEF4" w14:textId="147C70A3" w:rsidR="00B01A5F" w:rsidRDefault="00B01A5F" w:rsidP="0046431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64319">
        <w:rPr>
          <w:rFonts w:ascii="Times New Roman" w:eastAsia="Times New Roman" w:hAnsi="Times New Roman" w:cs="Times New Roman"/>
          <w:b/>
          <w:bCs/>
          <w:sz w:val="24"/>
          <w:szCs w:val="24"/>
        </w:rPr>
        <w:t>SCDMV</w:t>
      </w:r>
    </w:p>
    <w:p w14:paraId="04F9C89A" w14:textId="208230AE" w:rsidR="00464319" w:rsidRDefault="00464319" w:rsidP="0046431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10311 Wilson Boulevard Conference Room C2-4 Peach Room</w:t>
      </w:r>
    </w:p>
    <w:p w14:paraId="07750FD3" w14:textId="7F648D83" w:rsidR="00464319" w:rsidRDefault="00464319" w:rsidP="0046431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Blythewood, SC 29016 </w:t>
      </w:r>
    </w:p>
    <w:p w14:paraId="2454D83F" w14:textId="77777777" w:rsidR="00B01A5F" w:rsidRDefault="00B01A5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BCCBDE" w14:textId="091F58D4" w:rsidR="007C4D8F" w:rsidRDefault="003C5CCA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wish to attend, please contact the Procurement </w:t>
      </w:r>
      <w:r w:rsidR="00D63593">
        <w:rPr>
          <w:rFonts w:ascii="Times New Roman" w:eastAsia="Times New Roman" w:hAnsi="Times New Roman" w:cs="Times New Roman"/>
          <w:sz w:val="24"/>
          <w:szCs w:val="24"/>
        </w:rPr>
        <w:t>Officer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email at </w:t>
      </w:r>
      <w:hyperlink r:id="rId6" w:history="1">
        <w:r w:rsidR="00604B47"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 w:rsidR="00604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A5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849D3B3" w14:textId="77777777" w:rsidR="00802496" w:rsidRDefault="00802496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79AD4E6" w14:textId="5A12A4D1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9E635D9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56B5D8AE" w14:textId="77777777" w:rsidR="00802496" w:rsidRDefault="00802496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FACABCF" w14:textId="634B3179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E480634" w14:textId="1946705E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3C22E93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22597AC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090C6E16" w14:textId="515E646A" w:rsidR="006A209F" w:rsidRDefault="00604B47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Ashley Kennedy-Shell, </w:t>
      </w:r>
      <w:r w:rsidR="00AA0AEA">
        <w:rPr>
          <w:rFonts w:ascii="Times New Roman" w:eastAsia="Times New Roman" w:hAnsi="Times New Roman" w:cs="Times New Roman"/>
          <w:sz w:val="24"/>
          <w:szCs w:val="24"/>
        </w:rPr>
        <w:t xml:space="preserve">CPPO, </w:t>
      </w:r>
      <w:r>
        <w:rPr>
          <w:rFonts w:ascii="Times New Roman" w:eastAsia="Times New Roman" w:hAnsi="Times New Roman" w:cs="Times New Roman"/>
          <w:sz w:val="24"/>
          <w:szCs w:val="24"/>
        </w:rPr>
        <w:t>CPPB</w:t>
      </w:r>
    </w:p>
    <w:p w14:paraId="3CE7F911" w14:textId="262604F1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081A02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2A4AC80F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0C667F4C" wp14:editId="532E385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241B61"/>
    <w:rsid w:val="00284996"/>
    <w:rsid w:val="00370EA9"/>
    <w:rsid w:val="003C5CCA"/>
    <w:rsid w:val="004006E6"/>
    <w:rsid w:val="00464319"/>
    <w:rsid w:val="004C04A4"/>
    <w:rsid w:val="00513DB9"/>
    <w:rsid w:val="005C3D76"/>
    <w:rsid w:val="005F270C"/>
    <w:rsid w:val="00604B47"/>
    <w:rsid w:val="00606BDD"/>
    <w:rsid w:val="00615698"/>
    <w:rsid w:val="00684929"/>
    <w:rsid w:val="006A209F"/>
    <w:rsid w:val="0079514F"/>
    <w:rsid w:val="007C4D8F"/>
    <w:rsid w:val="00802496"/>
    <w:rsid w:val="008211CB"/>
    <w:rsid w:val="0086579A"/>
    <w:rsid w:val="008A6C58"/>
    <w:rsid w:val="008B3062"/>
    <w:rsid w:val="0092485A"/>
    <w:rsid w:val="009B1FAF"/>
    <w:rsid w:val="00AA0AEA"/>
    <w:rsid w:val="00AE3482"/>
    <w:rsid w:val="00B01A5F"/>
    <w:rsid w:val="00BC62A8"/>
    <w:rsid w:val="00C13910"/>
    <w:rsid w:val="00C25768"/>
    <w:rsid w:val="00C3036E"/>
    <w:rsid w:val="00C327FF"/>
    <w:rsid w:val="00C334A3"/>
    <w:rsid w:val="00CA1211"/>
    <w:rsid w:val="00CC12CC"/>
    <w:rsid w:val="00D63593"/>
    <w:rsid w:val="00DD1660"/>
    <w:rsid w:val="00DF1133"/>
    <w:rsid w:val="00E84A10"/>
    <w:rsid w:val="00EB79F9"/>
    <w:rsid w:val="00EB7FB1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Kennedy-Shell, Ashley</cp:lastModifiedBy>
  <cp:revision>3</cp:revision>
  <cp:lastPrinted>2016-06-30T20:28:00Z</cp:lastPrinted>
  <dcterms:created xsi:type="dcterms:W3CDTF">2023-07-12T17:22:00Z</dcterms:created>
  <dcterms:modified xsi:type="dcterms:W3CDTF">2023-07-14T13:23:00Z</dcterms:modified>
</cp:coreProperties>
</file>