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9D03" w14:textId="77777777" w:rsidR="006A209F" w:rsidRDefault="006A209F" w:rsidP="006A209F"/>
    <w:p w14:paraId="6337611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5E94A9DD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8455C7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67F88775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447191FC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53FA3B66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4542915" w14:textId="77777777" w:rsidR="00464319" w:rsidRDefault="00464319" w:rsidP="00464319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Central Issuance of Credentials </w:t>
      </w:r>
    </w:p>
    <w:p w14:paraId="3BB8F27B" w14:textId="77777777" w:rsidR="00464319" w:rsidRDefault="00464319" w:rsidP="00464319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Solicitation # </w:t>
      </w:r>
      <w:bookmarkStart w:id="0" w:name="_Hlk133411282"/>
      <w:r w:rsidRPr="00C20E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540002</w: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3932</w:t>
      </w:r>
    </w:p>
    <w:p w14:paraId="7BD09CB8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19415F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1CED9D2D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5E15057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BC42807" w14:textId="2C276D05" w:rsidR="00B01A5F" w:rsidRDefault="006A209F" w:rsidP="003C5CCA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>The meeting will be held</w:t>
      </w:r>
      <w:r w:rsidR="00802496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AB6BA3">
        <w:rPr>
          <w:rFonts w:ascii="Times New Roman" w:eastAsia="Times New Roman" w:hAnsi="Times New Roman" w:cs="Times New Roman"/>
          <w:b/>
          <w:bCs/>
          <w:sz w:val="24"/>
          <w:szCs w:val="24"/>
        </w:rPr>
        <w:t>June 19 &amp; 20</w:t>
      </w:r>
      <w:r w:rsidR="00802496" w:rsidRPr="00802496">
        <w:rPr>
          <w:rFonts w:ascii="Times New Roman" w:eastAsia="Times New Roman" w:hAnsi="Times New Roman" w:cs="Times New Roman"/>
          <w:b/>
          <w:bCs/>
          <w:sz w:val="24"/>
          <w:szCs w:val="24"/>
        </w:rPr>
        <w:t>, 202</w:t>
      </w:r>
      <w:r w:rsidR="00AB6BA3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802496" w:rsidRPr="008024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at </w:t>
      </w:r>
      <w:r w:rsidR="00AB6BA3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802496" w:rsidRPr="0080249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464319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802496" w:rsidRPr="008024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 </w:t>
      </w:r>
      <w:r w:rsidR="00464319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802496" w:rsidRPr="00802496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4B47">
        <w:rPr>
          <w:rFonts w:ascii="Times New Roman" w:eastAsia="Times New Roman" w:hAnsi="Times New Roman" w:cs="Times New Roman"/>
          <w:sz w:val="24"/>
          <w:szCs w:val="24"/>
        </w:rPr>
        <w:t>at</w:t>
      </w:r>
      <w:r w:rsidR="00B01A5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7A03AFD" w14:textId="77777777" w:rsidR="00B01A5F" w:rsidRDefault="00B01A5F" w:rsidP="003C5CCA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1A8FEF4" w14:textId="147C70A3" w:rsidR="00B01A5F" w:rsidRDefault="00B01A5F" w:rsidP="0046431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64319">
        <w:rPr>
          <w:rFonts w:ascii="Times New Roman" w:eastAsia="Times New Roman" w:hAnsi="Times New Roman" w:cs="Times New Roman"/>
          <w:b/>
          <w:bCs/>
          <w:sz w:val="24"/>
          <w:szCs w:val="24"/>
        </w:rPr>
        <w:t>SCDMV</w:t>
      </w:r>
    </w:p>
    <w:p w14:paraId="04F9C89A" w14:textId="1AD5DB2D" w:rsidR="00464319" w:rsidRDefault="00464319" w:rsidP="0046431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10311 Wilson Boulevard Conference Room </w:t>
      </w:r>
      <w:r w:rsidR="00AB6BA3">
        <w:rPr>
          <w:rFonts w:ascii="Times New Roman" w:eastAsia="Times New Roman" w:hAnsi="Times New Roman" w:cs="Times New Roman"/>
          <w:b/>
          <w:bCs/>
          <w:sz w:val="24"/>
          <w:szCs w:val="24"/>
        </w:rPr>
        <w:t>CG-52</w:t>
      </w:r>
    </w:p>
    <w:p w14:paraId="07750FD3" w14:textId="7F648D83" w:rsidR="00464319" w:rsidRDefault="00464319" w:rsidP="0046431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Blythewood, SC 29016 </w:t>
      </w:r>
    </w:p>
    <w:p w14:paraId="2454D83F" w14:textId="77777777" w:rsidR="00B01A5F" w:rsidRDefault="00B01A5F" w:rsidP="003C5CCA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3BCCBDE" w14:textId="091F58D4" w:rsidR="007C4D8F" w:rsidRDefault="003C5CCA" w:rsidP="003C5CCA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you wish to attend, please contact the Procurement </w:t>
      </w:r>
      <w:r w:rsidR="00D63593">
        <w:rPr>
          <w:rFonts w:ascii="Times New Roman" w:eastAsia="Times New Roman" w:hAnsi="Times New Roman" w:cs="Times New Roman"/>
          <w:sz w:val="24"/>
          <w:szCs w:val="24"/>
        </w:rPr>
        <w:t>Officer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email at </w:t>
      </w:r>
      <w:hyperlink r:id="rId6" w:history="1">
        <w:r w:rsidR="00604B47" w:rsidRPr="00C5722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akshell@mmo.sc.gov</w:t>
        </w:r>
      </w:hyperlink>
      <w:r w:rsidR="00604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1A5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E5EAE6" w14:textId="77777777" w:rsidR="006A209F" w:rsidRDefault="006A209F" w:rsidP="006A209F">
      <w:pPr>
        <w:spacing w:line="275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5B715EEE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2753C773" w14:textId="77777777" w:rsidR="00684929" w:rsidRDefault="00684929" w:rsidP="00684929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(Selection)</w:t>
      </w:r>
    </w:p>
    <w:p w14:paraId="54174B56" w14:textId="77777777" w:rsidR="00684929" w:rsidRDefault="00684929" w:rsidP="00684929">
      <w:pPr>
        <w:spacing w:before="14" w:line="260" w:lineRule="exact"/>
        <w:rPr>
          <w:sz w:val="26"/>
          <w:szCs w:val="26"/>
        </w:rPr>
      </w:pPr>
    </w:p>
    <w:p w14:paraId="1CB203CD" w14:textId="77777777" w:rsidR="00684929" w:rsidRDefault="00684929" w:rsidP="00684929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744895FA" w14:textId="77777777" w:rsidR="00684929" w:rsidRDefault="00684929" w:rsidP="00684929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1849D3B3" w14:textId="77777777" w:rsidR="00802496" w:rsidRDefault="00802496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079AD4E6" w14:textId="5A12A4D1" w:rsidR="00684929" w:rsidRDefault="00684929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59E635D9" w14:textId="77777777" w:rsidR="00684929" w:rsidRDefault="00684929" w:rsidP="00684929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scussion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Proposals</w:t>
      </w:r>
    </w:p>
    <w:p w14:paraId="56B5D8AE" w14:textId="77777777" w:rsidR="00802496" w:rsidRDefault="00802496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6FACABCF" w14:textId="634B3179" w:rsidR="00684929" w:rsidRDefault="00684929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 OF PROPOSALS</w:t>
      </w:r>
    </w:p>
    <w:p w14:paraId="4E480634" w14:textId="1946705E" w:rsidR="00684929" w:rsidRDefault="00684929" w:rsidP="00684929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3C22E935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22597AC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5DC927E5" w14:textId="77777777" w:rsidR="006A209F" w:rsidRDefault="006A209F" w:rsidP="006A209F">
      <w:pPr>
        <w:spacing w:before="11" w:line="220" w:lineRule="exact"/>
      </w:pPr>
    </w:p>
    <w:p w14:paraId="090C6E16" w14:textId="34EB84CE" w:rsidR="006A209F" w:rsidRDefault="00604B47" w:rsidP="00AB6BA3">
      <w:pPr>
        <w:spacing w:line="276" w:lineRule="exact"/>
        <w:ind w:left="100" w:right="3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Ashley Kennedy-Shell, </w:t>
      </w:r>
      <w:r w:rsidR="00AA0AEA">
        <w:rPr>
          <w:rFonts w:ascii="Times New Roman" w:eastAsia="Times New Roman" w:hAnsi="Times New Roman" w:cs="Times New Roman"/>
          <w:sz w:val="24"/>
          <w:szCs w:val="24"/>
        </w:rPr>
        <w:t xml:space="preserve">CPPO, </w:t>
      </w:r>
      <w:r w:rsidR="00AB6BA3">
        <w:rPr>
          <w:rFonts w:ascii="Times New Roman" w:eastAsia="Times New Roman" w:hAnsi="Times New Roman" w:cs="Times New Roman"/>
          <w:sz w:val="24"/>
          <w:szCs w:val="24"/>
        </w:rPr>
        <w:t xml:space="preserve">NIGP-CPP, </w:t>
      </w:r>
      <w:r>
        <w:rPr>
          <w:rFonts w:ascii="Times New Roman" w:eastAsia="Times New Roman" w:hAnsi="Times New Roman" w:cs="Times New Roman"/>
          <w:sz w:val="24"/>
          <w:szCs w:val="24"/>
        </w:rPr>
        <w:t>CPPB</w:t>
      </w:r>
    </w:p>
    <w:p w14:paraId="3CE7F911" w14:textId="262604F1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081A02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2A4AC80F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5E09D" w14:textId="77777777" w:rsidR="00EB7FB1" w:rsidRDefault="00EB7FB1" w:rsidP="00F408E5">
      <w:r>
        <w:separator/>
      </w:r>
    </w:p>
  </w:endnote>
  <w:endnote w:type="continuationSeparator" w:id="0">
    <w:p w14:paraId="01490D36" w14:textId="77777777" w:rsidR="00EB7FB1" w:rsidRDefault="00EB7FB1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2C9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DA18FE9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3A1AEAA9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10F88" w14:textId="77777777" w:rsidR="00EB7FB1" w:rsidRDefault="00EB7FB1" w:rsidP="00F408E5">
      <w:r>
        <w:separator/>
      </w:r>
    </w:p>
  </w:footnote>
  <w:footnote w:type="continuationSeparator" w:id="0">
    <w:p w14:paraId="5785525A" w14:textId="77777777" w:rsidR="00EB7FB1" w:rsidRDefault="00EB7FB1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E18D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0C667F4C" wp14:editId="532E385C">
          <wp:extent cx="5943600" cy="16941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7PROC_SFAA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6008D"/>
    <w:rsid w:val="00081A02"/>
    <w:rsid w:val="000D08D7"/>
    <w:rsid w:val="00241B61"/>
    <w:rsid w:val="00284996"/>
    <w:rsid w:val="00370EA9"/>
    <w:rsid w:val="003C5CCA"/>
    <w:rsid w:val="004006E6"/>
    <w:rsid w:val="00464319"/>
    <w:rsid w:val="004C04A4"/>
    <w:rsid w:val="00513DB9"/>
    <w:rsid w:val="005C3D76"/>
    <w:rsid w:val="005F270C"/>
    <w:rsid w:val="00604B47"/>
    <w:rsid w:val="00606BDD"/>
    <w:rsid w:val="00615698"/>
    <w:rsid w:val="00684929"/>
    <w:rsid w:val="006A209F"/>
    <w:rsid w:val="0079514F"/>
    <w:rsid w:val="007C4D8F"/>
    <w:rsid w:val="00802496"/>
    <w:rsid w:val="008211CB"/>
    <w:rsid w:val="0086579A"/>
    <w:rsid w:val="008A6C58"/>
    <w:rsid w:val="008B3062"/>
    <w:rsid w:val="0092485A"/>
    <w:rsid w:val="009B1FAF"/>
    <w:rsid w:val="00AA0AEA"/>
    <w:rsid w:val="00AB6BA3"/>
    <w:rsid w:val="00AE3482"/>
    <w:rsid w:val="00B01A5F"/>
    <w:rsid w:val="00BC62A8"/>
    <w:rsid w:val="00C13910"/>
    <w:rsid w:val="00C25768"/>
    <w:rsid w:val="00C3036E"/>
    <w:rsid w:val="00C327FF"/>
    <w:rsid w:val="00C334A3"/>
    <w:rsid w:val="00CA1211"/>
    <w:rsid w:val="00CC12CC"/>
    <w:rsid w:val="00D63593"/>
    <w:rsid w:val="00DD1660"/>
    <w:rsid w:val="00DF1133"/>
    <w:rsid w:val="00E84A10"/>
    <w:rsid w:val="00EB79F9"/>
    <w:rsid w:val="00EB7FB1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18E2AA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5C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shell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Kennedy-Shell, Ashley</cp:lastModifiedBy>
  <cp:revision>2</cp:revision>
  <cp:lastPrinted>2016-06-30T20:28:00Z</cp:lastPrinted>
  <dcterms:created xsi:type="dcterms:W3CDTF">2024-06-06T14:47:00Z</dcterms:created>
  <dcterms:modified xsi:type="dcterms:W3CDTF">2024-06-06T14:47:00Z</dcterms:modified>
</cp:coreProperties>
</file>