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542915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Central Issuance of Credentials </w:t>
      </w:r>
    </w:p>
    <w:p w14:paraId="3BB8F27B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33411282"/>
      <w:r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3932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2807" w14:textId="08FCEA7B" w:rsidR="00B01A5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AB6BA3">
        <w:rPr>
          <w:rFonts w:ascii="Times New Roman" w:eastAsia="Times New Roman" w:hAnsi="Times New Roman" w:cs="Times New Roman"/>
          <w:b/>
          <w:bCs/>
          <w:sz w:val="24"/>
          <w:szCs w:val="24"/>
        </w:rPr>
        <w:t>Ju</w:t>
      </w:r>
      <w:r w:rsidR="00AC66A6">
        <w:rPr>
          <w:rFonts w:ascii="Times New Roman" w:eastAsia="Times New Roman" w:hAnsi="Times New Roman" w:cs="Times New Roman"/>
          <w:b/>
          <w:bCs/>
          <w:sz w:val="24"/>
          <w:szCs w:val="24"/>
        </w:rPr>
        <w:t>ly</w:t>
      </w:r>
      <w:r w:rsidR="00AB6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C66A6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AB6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2</w:t>
      </w:r>
      <w:r w:rsidR="00AC66A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AB6BA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</w:t>
      </w:r>
      <w:r w:rsidR="00AB6BA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B4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A03AFD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A8FEF4" w14:textId="147C70A3" w:rsidR="00B01A5F" w:rsidRDefault="00B01A5F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SCDMV</w:t>
      </w:r>
    </w:p>
    <w:p w14:paraId="04F9C89A" w14:textId="1AD5DB2D" w:rsidR="00464319" w:rsidRDefault="00464319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10311 Wilson Boulevard Conference Room </w:t>
      </w:r>
      <w:r w:rsidR="00AB6BA3">
        <w:rPr>
          <w:rFonts w:ascii="Times New Roman" w:eastAsia="Times New Roman" w:hAnsi="Times New Roman" w:cs="Times New Roman"/>
          <w:b/>
          <w:bCs/>
          <w:sz w:val="24"/>
          <w:szCs w:val="24"/>
        </w:rPr>
        <w:t>CG-52</w:t>
      </w:r>
    </w:p>
    <w:p w14:paraId="07750FD3" w14:textId="7F648D83" w:rsidR="00464319" w:rsidRDefault="00464319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Blythewood, SC 29016 </w:t>
      </w:r>
    </w:p>
    <w:p w14:paraId="2454D83F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091F58D4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604B47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 w:rsidR="0060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79AD4E6" w14:textId="5A12A4D1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77777777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56B5D8AE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FACABCF" w14:textId="634B3179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E480634" w14:textId="1946705E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34EB84CE" w:rsidR="006A209F" w:rsidRDefault="00604B47" w:rsidP="00AB6BA3">
      <w:pPr>
        <w:spacing w:line="276" w:lineRule="exact"/>
        <w:ind w:left="100" w:right="3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AA0AEA">
        <w:rPr>
          <w:rFonts w:ascii="Times New Roman" w:eastAsia="Times New Roman" w:hAnsi="Times New Roman" w:cs="Times New Roman"/>
          <w:sz w:val="24"/>
          <w:szCs w:val="24"/>
        </w:rPr>
        <w:t xml:space="preserve">CPPO, </w:t>
      </w:r>
      <w:r w:rsidR="00AB6BA3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70EA9"/>
    <w:rsid w:val="003C5CCA"/>
    <w:rsid w:val="004006E6"/>
    <w:rsid w:val="00464319"/>
    <w:rsid w:val="004C04A4"/>
    <w:rsid w:val="00513DB9"/>
    <w:rsid w:val="005C3D76"/>
    <w:rsid w:val="005F270C"/>
    <w:rsid w:val="00604B47"/>
    <w:rsid w:val="00606BDD"/>
    <w:rsid w:val="00615698"/>
    <w:rsid w:val="00684929"/>
    <w:rsid w:val="006A209F"/>
    <w:rsid w:val="0079514F"/>
    <w:rsid w:val="007C4D8F"/>
    <w:rsid w:val="00802496"/>
    <w:rsid w:val="008211CB"/>
    <w:rsid w:val="0086579A"/>
    <w:rsid w:val="008A6C58"/>
    <w:rsid w:val="008B3062"/>
    <w:rsid w:val="0092485A"/>
    <w:rsid w:val="009B1FAF"/>
    <w:rsid w:val="00AA0AEA"/>
    <w:rsid w:val="00AB6BA3"/>
    <w:rsid w:val="00AC66A6"/>
    <w:rsid w:val="00AE3482"/>
    <w:rsid w:val="00B01A5F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DF1133"/>
    <w:rsid w:val="00E84A10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2024-07-19T18:58:00Z</dcterms:created>
  <dcterms:modified xsi:type="dcterms:W3CDTF">2024-07-19T18:58:00Z</dcterms:modified>
</cp:coreProperties>
</file>