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5613" w14:textId="77777777" w:rsidR="009349F4" w:rsidRDefault="009349F4" w:rsidP="009349F4">
      <w:pPr>
        <w:jc w:val="center"/>
        <w:rPr>
          <w:b/>
          <w:sz w:val="28"/>
          <w:szCs w:val="28"/>
        </w:rPr>
      </w:pPr>
    </w:p>
    <w:p w14:paraId="414BD16C" w14:textId="77777777" w:rsidR="009349F4" w:rsidRPr="009349F4" w:rsidRDefault="009349F4" w:rsidP="00934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F4">
        <w:rPr>
          <w:rFonts w:ascii="Times New Roman" w:hAnsi="Times New Roman" w:cs="Times New Roman"/>
          <w:b/>
          <w:sz w:val="28"/>
          <w:szCs w:val="28"/>
        </w:rPr>
        <w:t>MEETING POSTINGS</w:t>
      </w:r>
    </w:p>
    <w:p w14:paraId="14ADF0C2" w14:textId="77777777" w:rsidR="009349F4" w:rsidRPr="009349F4" w:rsidRDefault="009349F4" w:rsidP="00934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F9F1C1" w14:textId="77777777" w:rsidR="009349F4" w:rsidRPr="009349F4" w:rsidRDefault="009349F4" w:rsidP="009349F4">
      <w:pPr>
        <w:jc w:val="both"/>
        <w:rPr>
          <w:rFonts w:ascii="Times New Roman" w:hAnsi="Times New Roman" w:cs="Times New Roman"/>
          <w:color w:val="222233"/>
          <w:szCs w:val="24"/>
        </w:rPr>
      </w:pPr>
      <w:r w:rsidRPr="009349F4">
        <w:rPr>
          <w:rFonts w:ascii="Times New Roman" w:hAnsi="Times New Roman" w:cs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62BC6A8E" w14:textId="77777777" w:rsidR="009349F4" w:rsidRPr="009349F4" w:rsidRDefault="009349F4" w:rsidP="009349F4">
      <w:pPr>
        <w:jc w:val="both"/>
        <w:rPr>
          <w:rFonts w:ascii="Times New Roman" w:hAnsi="Times New Roman" w:cs="Times New Roman"/>
          <w:color w:val="222233"/>
          <w:szCs w:val="24"/>
        </w:rPr>
      </w:pPr>
    </w:p>
    <w:p w14:paraId="7150A3B9" w14:textId="77777777" w:rsidR="009349F4" w:rsidRPr="009349F4" w:rsidRDefault="009349F4" w:rsidP="009349F4">
      <w:pPr>
        <w:jc w:val="both"/>
        <w:rPr>
          <w:rFonts w:ascii="Times New Roman" w:hAnsi="Times New Roman" w:cs="Times New Roman"/>
          <w:color w:val="222233"/>
          <w:szCs w:val="24"/>
        </w:rPr>
      </w:pPr>
      <w:r w:rsidRPr="009349F4">
        <w:rPr>
          <w:rFonts w:ascii="Times New Roman" w:hAnsi="Times New Roman" w:cs="Times New Roman"/>
          <w:b/>
          <w:color w:val="222233"/>
          <w:szCs w:val="24"/>
        </w:rPr>
        <w:t>NOTE:</w:t>
      </w:r>
      <w:r w:rsidRPr="009349F4">
        <w:rPr>
          <w:rFonts w:ascii="Times New Roman" w:hAnsi="Times New Roman" w:cs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3DA5DDC1" w14:textId="77777777" w:rsidR="009349F4" w:rsidRPr="009349F4" w:rsidRDefault="009349F4" w:rsidP="009349F4">
      <w:pPr>
        <w:rPr>
          <w:rFonts w:ascii="Times New Roman" w:hAnsi="Times New Roman" w:cs="Times New Roman"/>
        </w:rPr>
      </w:pPr>
    </w:p>
    <w:p w14:paraId="1F38FE2C" w14:textId="77777777" w:rsidR="009349F4" w:rsidRPr="009349F4" w:rsidRDefault="009349F4" w:rsidP="009349F4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349F4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9349F4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 (Demonstration &amp; Scoring)</w:t>
      </w:r>
    </w:p>
    <w:p w14:paraId="687B9548" w14:textId="77777777" w:rsidR="009349F4" w:rsidRPr="009349F4" w:rsidRDefault="009349F4" w:rsidP="009349F4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681AC6F1" w14:textId="16E5EAE1" w:rsidR="009349F4" w:rsidRPr="009349F4" w:rsidRDefault="009349F4" w:rsidP="009349F4">
      <w:pPr>
        <w:pStyle w:val="NormalWeb"/>
        <w:jc w:val="center"/>
      </w:pPr>
      <w:r w:rsidRPr="009349F4">
        <w:rPr>
          <w:b/>
          <w:bCs/>
        </w:rPr>
        <w:t xml:space="preserve">STC-Vendor Manager   </w:t>
      </w:r>
      <w:r w:rsidRPr="009349F4">
        <w:rPr>
          <w:b/>
          <w:bCs/>
        </w:rPr>
        <w:br/>
        <w:t>RFP # 540002</w:t>
      </w:r>
      <w:r w:rsidR="00AC1550">
        <w:rPr>
          <w:b/>
          <w:bCs/>
        </w:rPr>
        <w:t>5468</w:t>
      </w:r>
    </w:p>
    <w:p w14:paraId="664EF8F2" w14:textId="77777777" w:rsidR="009349F4" w:rsidRPr="009349F4" w:rsidRDefault="009349F4" w:rsidP="009349F4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49F4">
        <w:rPr>
          <w:rFonts w:ascii="Times New Roman" w:eastAsia="Times New Roman" w:hAnsi="Times New Roman" w:cs="Times New Roman"/>
          <w:sz w:val="20"/>
          <w:szCs w:val="20"/>
        </w:rPr>
        <w:br/>
        <w:t xml:space="preserve">The meeting of the </w:t>
      </w:r>
      <w:r w:rsidRPr="009349F4">
        <w:rPr>
          <w:rFonts w:ascii="Times New Roman" w:eastAsia="Times New Roman" w:hAnsi="Times New Roman" w:cs="Times New Roman"/>
          <w:sz w:val="20"/>
          <w:szCs w:val="20"/>
          <w:u w:val="single"/>
        </w:rPr>
        <w:t>RFP Evaluation Panel</w:t>
      </w:r>
      <w:r w:rsidRPr="009349F4">
        <w:rPr>
          <w:rFonts w:ascii="Times New Roman" w:eastAsia="Times New Roman" w:hAnsi="Times New Roman" w:cs="Times New Roman"/>
          <w:sz w:val="20"/>
          <w:szCs w:val="20"/>
        </w:rPr>
        <w:t xml:space="preserve"> for the above-referenced solicitation will be held:</w:t>
      </w:r>
    </w:p>
    <w:p w14:paraId="7EB13D3E" w14:textId="77777777" w:rsidR="009349F4" w:rsidRPr="009349F4" w:rsidRDefault="009349F4" w:rsidP="009349F4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708771DA" w14:textId="61F40AC1" w:rsidR="009349F4" w:rsidRPr="009349F4" w:rsidRDefault="00AC1550" w:rsidP="009349F4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</w:rPr>
        <w:t>Wednesday, January 22</w:t>
      </w:r>
      <w:r w:rsidRPr="00AC1550"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</w:rPr>
        <w:t xml:space="preserve">, 2025 </w:t>
      </w:r>
      <w:r w:rsidR="009349F4" w:rsidRPr="009349F4"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</w:rPr>
        <w:t xml:space="preserve">at </w:t>
      </w:r>
      <w:r w:rsidR="009349F4"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</w:rPr>
        <w:t>9: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</w:rPr>
        <w:t>00</w:t>
      </w:r>
      <w:r w:rsidR="009349F4"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</w:rPr>
        <w:t xml:space="preserve"> </w:t>
      </w:r>
      <w:r w:rsidR="009349F4" w:rsidRPr="009349F4"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</w:rPr>
        <w:t>AM</w:t>
      </w:r>
    </w:p>
    <w:p w14:paraId="17279BA1" w14:textId="77777777" w:rsidR="009349F4" w:rsidRPr="009349F4" w:rsidRDefault="009349F4" w:rsidP="009349F4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9349F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58A2476" w14:textId="77777777" w:rsidR="009349F4" w:rsidRPr="009349F4" w:rsidRDefault="009349F4" w:rsidP="009349F4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7FA5ACD0" w14:textId="104EC155" w:rsidR="009349F4" w:rsidRPr="009349F4" w:rsidRDefault="009349F4" w:rsidP="009349F4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9349F4">
        <w:rPr>
          <w:rFonts w:ascii="Times New Roman" w:eastAsia="Times New Roman" w:hAnsi="Times New Roman" w:cs="Times New Roman"/>
          <w:sz w:val="20"/>
          <w:szCs w:val="20"/>
        </w:rPr>
        <w:t xml:space="preserve">The meetings will be held </w:t>
      </w:r>
      <w:r w:rsidR="00AC1550">
        <w:rPr>
          <w:rFonts w:ascii="Times New Roman" w:eastAsia="Times New Roman" w:hAnsi="Times New Roman" w:cs="Times New Roman"/>
          <w:sz w:val="20"/>
          <w:szCs w:val="20"/>
        </w:rPr>
        <w:t xml:space="preserve">in person and </w:t>
      </w:r>
      <w:r w:rsidRPr="009349F4">
        <w:rPr>
          <w:rFonts w:ascii="Times New Roman" w:eastAsia="Times New Roman" w:hAnsi="Times New Roman" w:cs="Times New Roman"/>
          <w:sz w:val="20"/>
          <w:szCs w:val="20"/>
        </w:rPr>
        <w:t xml:space="preserve">via </w:t>
      </w:r>
      <w:r w:rsidRPr="009349F4">
        <w:rPr>
          <w:rFonts w:ascii="Times New Roman" w:eastAsia="Times New Roman" w:hAnsi="Times New Roman" w:cs="Times New Roman"/>
          <w:b/>
          <w:sz w:val="20"/>
          <w:szCs w:val="20"/>
        </w:rPr>
        <w:t xml:space="preserve">Microsoft Teams. </w:t>
      </w:r>
      <w:r w:rsidRPr="009349F4">
        <w:rPr>
          <w:rFonts w:ascii="Times New Roman" w:eastAsia="Times New Roman" w:hAnsi="Times New Roman" w:cs="Times New Roman"/>
          <w:bCs/>
          <w:sz w:val="20"/>
          <w:szCs w:val="20"/>
        </w:rPr>
        <w:t xml:space="preserve">If you are interested in attending, please email me at </w:t>
      </w:r>
      <w:hyperlink r:id="rId7" w:history="1">
        <w:r w:rsidRPr="00790C02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rbarr@mmo.sc.gov</w:t>
        </w:r>
      </w:hyperlink>
      <w:r>
        <w:rPr>
          <w:rFonts w:ascii="Times New Roman" w:hAnsi="Times New Roman" w:cs="Times New Roman"/>
        </w:rPr>
        <w:t xml:space="preserve"> </w:t>
      </w:r>
      <w:r w:rsidRPr="009349F4">
        <w:rPr>
          <w:rFonts w:ascii="Times New Roman" w:eastAsia="Times New Roman" w:hAnsi="Times New Roman" w:cs="Times New Roman"/>
          <w:bCs/>
          <w:sz w:val="20"/>
          <w:szCs w:val="20"/>
        </w:rPr>
        <w:t xml:space="preserve"> for log in information. Subject line must read: STC-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Vendor Manager </w:t>
      </w:r>
      <w:r w:rsidRPr="009349F4">
        <w:rPr>
          <w:rFonts w:ascii="Times New Roman" w:eastAsia="Times New Roman" w:hAnsi="Times New Roman" w:cs="Times New Roman"/>
          <w:bCs/>
          <w:sz w:val="20"/>
          <w:szCs w:val="20"/>
        </w:rPr>
        <w:t xml:space="preserve">request for panel meeting </w:t>
      </w:r>
      <w:proofErr w:type="gramStart"/>
      <w:r w:rsidRPr="009349F4">
        <w:rPr>
          <w:rFonts w:ascii="Times New Roman" w:eastAsia="Times New Roman" w:hAnsi="Times New Roman" w:cs="Times New Roman"/>
          <w:bCs/>
          <w:sz w:val="20"/>
          <w:szCs w:val="20"/>
        </w:rPr>
        <w:t>information</w:t>
      </w:r>
      <w:proofErr w:type="gramEnd"/>
    </w:p>
    <w:p w14:paraId="11E3A1A0" w14:textId="77777777" w:rsidR="009349F4" w:rsidRPr="009349F4" w:rsidRDefault="009349F4" w:rsidP="009349F4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BC268D" w14:textId="77777777" w:rsidR="009349F4" w:rsidRPr="009349F4" w:rsidRDefault="009349F4" w:rsidP="009349F4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9349F4">
        <w:rPr>
          <w:rFonts w:ascii="Times New Roman" w:eastAsia="Times New Roman" w:hAnsi="Times New Roman" w:cs="Times New Roman"/>
          <w:sz w:val="20"/>
          <w:szCs w:val="20"/>
        </w:rPr>
        <w:t>AGENDA: (Scoring)</w:t>
      </w:r>
      <w:r w:rsidRPr="009349F4">
        <w:rPr>
          <w:rFonts w:ascii="Times New Roman" w:eastAsia="Times New Roman" w:hAnsi="Times New Roman" w:cs="Times New Roman"/>
          <w:sz w:val="20"/>
          <w:szCs w:val="20"/>
        </w:rPr>
        <w:br/>
        <w:t xml:space="preserve"> </w:t>
      </w:r>
    </w:p>
    <w:p w14:paraId="211FEE9A" w14:textId="77777777" w:rsidR="009349F4" w:rsidRPr="009349F4" w:rsidRDefault="009349F4" w:rsidP="009349F4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color w:val="222233"/>
          <w:sz w:val="20"/>
          <w:szCs w:val="20"/>
          <w:shd w:val="clear" w:color="auto" w:fill="FFFFFF"/>
        </w:rPr>
      </w:pPr>
      <w:r w:rsidRPr="009349F4">
        <w:rPr>
          <w:rFonts w:ascii="Times New Roman" w:eastAsia="Times New Roman" w:hAnsi="Times New Roman" w:cs="Times New Roman"/>
          <w:color w:val="222233"/>
          <w:sz w:val="20"/>
          <w:szCs w:val="20"/>
          <w:shd w:val="clear" w:color="auto" w:fill="FFFFFF"/>
        </w:rPr>
        <w:t>REGULAR SESSION</w:t>
      </w:r>
      <w:r w:rsidRPr="009349F4">
        <w:rPr>
          <w:rFonts w:ascii="Times New Roman" w:eastAsia="Times New Roman" w:hAnsi="Times New Roman" w:cs="Times New Roman"/>
          <w:color w:val="222233"/>
          <w:sz w:val="20"/>
          <w:szCs w:val="20"/>
        </w:rPr>
        <w:br/>
      </w:r>
      <w:r w:rsidRPr="009349F4">
        <w:rPr>
          <w:rFonts w:ascii="Times New Roman" w:eastAsia="Times New Roman" w:hAnsi="Times New Roman" w:cs="Times New Roman"/>
          <w:color w:val="222233"/>
          <w:sz w:val="20"/>
          <w:szCs w:val="20"/>
          <w:shd w:val="clear" w:color="auto" w:fill="FFFFFF"/>
        </w:rPr>
        <w:t>1. Open Meeting</w:t>
      </w:r>
      <w:r w:rsidRPr="009349F4">
        <w:rPr>
          <w:rFonts w:ascii="Times New Roman" w:eastAsia="Times New Roman" w:hAnsi="Times New Roman" w:cs="Times New Roman"/>
          <w:color w:val="222233"/>
          <w:sz w:val="20"/>
          <w:szCs w:val="20"/>
        </w:rPr>
        <w:br/>
      </w:r>
      <w:r w:rsidRPr="009349F4">
        <w:rPr>
          <w:rFonts w:ascii="Times New Roman" w:eastAsia="Times New Roman" w:hAnsi="Times New Roman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61115BB1" w14:textId="77777777" w:rsidR="009349F4" w:rsidRPr="009349F4" w:rsidRDefault="009349F4" w:rsidP="009349F4">
      <w:pPr>
        <w:tabs>
          <w:tab w:val="left" w:pos="540"/>
          <w:tab w:val="left" w:pos="900"/>
        </w:tabs>
        <w:ind w:left="72"/>
        <w:rPr>
          <w:rFonts w:ascii="Times New Roman" w:eastAsia="Times New Roman" w:hAnsi="Times New Roman" w:cs="Times New Roman"/>
          <w:color w:val="222233"/>
          <w:sz w:val="20"/>
          <w:szCs w:val="20"/>
          <w:shd w:val="clear" w:color="auto" w:fill="FFFFFF"/>
        </w:rPr>
      </w:pPr>
    </w:p>
    <w:p w14:paraId="71F775A8" w14:textId="77777777" w:rsidR="009349F4" w:rsidRPr="009349F4" w:rsidRDefault="009349F4" w:rsidP="009349F4">
      <w:pPr>
        <w:tabs>
          <w:tab w:val="left" w:pos="540"/>
          <w:tab w:val="left" w:pos="900"/>
        </w:tabs>
        <w:ind w:left="72"/>
        <w:rPr>
          <w:rFonts w:ascii="Times New Roman" w:eastAsia="Times New Roman" w:hAnsi="Times New Roman" w:cs="Times New Roman"/>
          <w:color w:val="222233"/>
          <w:sz w:val="20"/>
          <w:szCs w:val="20"/>
          <w:shd w:val="clear" w:color="auto" w:fill="FFFFFF"/>
        </w:rPr>
      </w:pPr>
      <w:r w:rsidRPr="009349F4">
        <w:rPr>
          <w:rFonts w:ascii="Times New Roman" w:eastAsia="Times New Roman" w:hAnsi="Times New Roman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3D699E80" w14:textId="371F174C" w:rsidR="009349F4" w:rsidRPr="009349F4" w:rsidRDefault="009349F4" w:rsidP="009349F4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color w:val="222233"/>
          <w:sz w:val="20"/>
          <w:szCs w:val="20"/>
          <w:shd w:val="clear" w:color="auto" w:fill="FFFFFF"/>
        </w:rPr>
      </w:pPr>
      <w:r w:rsidRPr="009349F4">
        <w:rPr>
          <w:rFonts w:ascii="Times New Roman" w:eastAsia="Times New Roman" w:hAnsi="Times New Roman" w:cs="Times New Roman"/>
          <w:color w:val="222233"/>
          <w:sz w:val="20"/>
          <w:szCs w:val="20"/>
          <w:shd w:val="clear" w:color="auto" w:fill="FFFFFF"/>
        </w:rPr>
        <w:t xml:space="preserve">     1. Demonstrations, Discussion &amp; Scoring </w:t>
      </w:r>
      <w:r w:rsidR="00914614">
        <w:rPr>
          <w:rFonts w:ascii="Times New Roman" w:eastAsia="Times New Roman" w:hAnsi="Times New Roman" w:cs="Times New Roman"/>
          <w:color w:val="222233"/>
          <w:sz w:val="20"/>
          <w:szCs w:val="20"/>
          <w:shd w:val="clear" w:color="auto" w:fill="FFFFFF"/>
        </w:rPr>
        <w:t xml:space="preserve">(Pass or Fail) </w:t>
      </w:r>
      <w:r w:rsidRPr="009349F4">
        <w:rPr>
          <w:rFonts w:ascii="Times New Roman" w:eastAsia="Times New Roman" w:hAnsi="Times New Roman" w:cs="Times New Roman"/>
          <w:color w:val="222233"/>
          <w:sz w:val="20"/>
          <w:szCs w:val="20"/>
          <w:shd w:val="clear" w:color="auto" w:fill="FFFFFF"/>
        </w:rPr>
        <w:t xml:space="preserve">of </w:t>
      </w:r>
      <w:r w:rsidR="0089260A">
        <w:rPr>
          <w:rFonts w:ascii="Times New Roman" w:eastAsia="Times New Roman" w:hAnsi="Times New Roman" w:cs="Times New Roman"/>
          <w:color w:val="222233"/>
          <w:sz w:val="20"/>
          <w:szCs w:val="20"/>
          <w:shd w:val="clear" w:color="auto" w:fill="FFFFFF"/>
        </w:rPr>
        <w:t>System Demonstration</w:t>
      </w:r>
      <w:r w:rsidRPr="009349F4">
        <w:rPr>
          <w:rFonts w:ascii="Times New Roman" w:eastAsia="Times New Roman" w:hAnsi="Times New Roman" w:cs="Times New Roman"/>
          <w:color w:val="222233"/>
          <w:sz w:val="20"/>
          <w:szCs w:val="20"/>
          <w:shd w:val="clear" w:color="auto" w:fill="FFFFFF"/>
        </w:rPr>
        <w:t xml:space="preserve"> (Demonstration portion)</w:t>
      </w:r>
      <w:r w:rsidRPr="009349F4">
        <w:rPr>
          <w:rFonts w:ascii="Times New Roman" w:eastAsia="Times New Roman" w:hAnsi="Times New Roman" w:cs="Times New Roman"/>
          <w:color w:val="222233"/>
          <w:sz w:val="20"/>
          <w:szCs w:val="20"/>
        </w:rPr>
        <w:br/>
      </w:r>
    </w:p>
    <w:p w14:paraId="17F260B4" w14:textId="77777777" w:rsidR="009349F4" w:rsidRPr="009349F4" w:rsidRDefault="009349F4" w:rsidP="009349F4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color w:val="222233"/>
          <w:sz w:val="20"/>
          <w:szCs w:val="20"/>
          <w:shd w:val="clear" w:color="auto" w:fill="FFFFFF"/>
        </w:rPr>
      </w:pPr>
      <w:r w:rsidRPr="009349F4">
        <w:rPr>
          <w:rFonts w:ascii="Times New Roman" w:eastAsia="Times New Roman" w:hAnsi="Times New Roman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4874A8D0" w14:textId="77777777" w:rsidR="009349F4" w:rsidRPr="009349F4" w:rsidRDefault="009349F4" w:rsidP="009349F4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3E7D2215" w14:textId="77777777" w:rsidR="009349F4" w:rsidRDefault="009349F4" w:rsidP="009349F4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FC3C94E" w14:textId="00411E66" w:rsidR="00A25050" w:rsidRDefault="009349F4" w:rsidP="00A25050">
      <w:pPr>
        <w:rPr>
          <w:rFonts w:ascii="Vladimir Script" w:eastAsiaTheme="minorEastAsia" w:hAnsi="Vladimir Script"/>
          <w:b/>
          <w:bCs/>
          <w:noProof/>
          <w:color w:val="0F243E"/>
          <w:sz w:val="28"/>
          <w:szCs w:val="28"/>
        </w:rPr>
      </w:pPr>
      <w:r>
        <w:rPr>
          <w:rFonts w:ascii="Vladimir Script" w:eastAsiaTheme="minorEastAsia" w:hAnsi="Vladimir Script"/>
          <w:b/>
          <w:bCs/>
          <w:noProof/>
          <w:color w:val="0F243E"/>
          <w:sz w:val="28"/>
          <w:szCs w:val="28"/>
        </w:rPr>
        <w:t xml:space="preserve"> </w:t>
      </w:r>
      <w:r w:rsidR="00A25050">
        <w:rPr>
          <w:rFonts w:ascii="Vladimir Script" w:eastAsiaTheme="minorEastAsia" w:hAnsi="Vladimir Script"/>
          <w:b/>
          <w:bCs/>
          <w:noProof/>
          <w:color w:val="0F243E"/>
          <w:sz w:val="28"/>
          <w:szCs w:val="28"/>
        </w:rPr>
        <w:t xml:space="preserve">Randy Barr, Sr. </w:t>
      </w:r>
    </w:p>
    <w:p w14:paraId="4BC67DE7" w14:textId="3A265DCC" w:rsidR="006A209F" w:rsidRDefault="008847C4" w:rsidP="00F9472D">
      <w:pPr>
        <w:spacing w:line="276" w:lineRule="exact"/>
        <w:ind w:right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Randy Barr, Sr., CPPO</w:t>
      </w:r>
    </w:p>
    <w:p w14:paraId="5469B62E" w14:textId="5D37D1BF" w:rsidR="004006E6" w:rsidRPr="004006E6" w:rsidRDefault="006A209F" w:rsidP="009349F4">
      <w:pPr>
        <w:spacing w:line="276" w:lineRule="exact"/>
        <w:ind w:right="515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10159C35" w:rsidR="00CC12CC" w:rsidRDefault="008F2D54">
    <w:pPr>
      <w:pStyle w:val="Header"/>
    </w:pPr>
    <w:r>
      <w:rPr>
        <w:noProof/>
      </w:rPr>
      <w:drawing>
        <wp:inline distT="0" distB="0" distL="0" distR="0" wp14:anchorId="7637A795" wp14:editId="7A8C5487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num w:numId="1" w16cid:durableId="1214924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13C02"/>
    <w:rsid w:val="000542AF"/>
    <w:rsid w:val="0006008D"/>
    <w:rsid w:val="000A12ED"/>
    <w:rsid w:val="000D08D7"/>
    <w:rsid w:val="000F44A4"/>
    <w:rsid w:val="00130ED1"/>
    <w:rsid w:val="00241B61"/>
    <w:rsid w:val="00284996"/>
    <w:rsid w:val="002C25B5"/>
    <w:rsid w:val="00322104"/>
    <w:rsid w:val="00342F5F"/>
    <w:rsid w:val="00370EA9"/>
    <w:rsid w:val="00382368"/>
    <w:rsid w:val="004006E6"/>
    <w:rsid w:val="004C04A4"/>
    <w:rsid w:val="00507937"/>
    <w:rsid w:val="00513DB9"/>
    <w:rsid w:val="005B12DF"/>
    <w:rsid w:val="005B75D1"/>
    <w:rsid w:val="005C3D76"/>
    <w:rsid w:val="005F270C"/>
    <w:rsid w:val="005F5229"/>
    <w:rsid w:val="00606BDD"/>
    <w:rsid w:val="00615698"/>
    <w:rsid w:val="00671AF5"/>
    <w:rsid w:val="006A209F"/>
    <w:rsid w:val="006E38AA"/>
    <w:rsid w:val="007206A2"/>
    <w:rsid w:val="008116FD"/>
    <w:rsid w:val="008211CB"/>
    <w:rsid w:val="00864A6F"/>
    <w:rsid w:val="0086579A"/>
    <w:rsid w:val="008847C4"/>
    <w:rsid w:val="0089260A"/>
    <w:rsid w:val="008A6C58"/>
    <w:rsid w:val="008B0F31"/>
    <w:rsid w:val="008B3062"/>
    <w:rsid w:val="008C0221"/>
    <w:rsid w:val="008F2D54"/>
    <w:rsid w:val="00914614"/>
    <w:rsid w:val="00920552"/>
    <w:rsid w:val="0092485A"/>
    <w:rsid w:val="009349F4"/>
    <w:rsid w:val="00961FC0"/>
    <w:rsid w:val="009B1FAF"/>
    <w:rsid w:val="00A25050"/>
    <w:rsid w:val="00AA1A96"/>
    <w:rsid w:val="00AC1550"/>
    <w:rsid w:val="00AE3482"/>
    <w:rsid w:val="00BA6868"/>
    <w:rsid w:val="00BC62A8"/>
    <w:rsid w:val="00C13910"/>
    <w:rsid w:val="00C20E1C"/>
    <w:rsid w:val="00C3036E"/>
    <w:rsid w:val="00C327FF"/>
    <w:rsid w:val="00C334A3"/>
    <w:rsid w:val="00CA1211"/>
    <w:rsid w:val="00CC12CC"/>
    <w:rsid w:val="00CC7E08"/>
    <w:rsid w:val="00CD76C0"/>
    <w:rsid w:val="00CF6064"/>
    <w:rsid w:val="00D109D1"/>
    <w:rsid w:val="00D278ED"/>
    <w:rsid w:val="00D71AAD"/>
    <w:rsid w:val="00DD1660"/>
    <w:rsid w:val="00E36188"/>
    <w:rsid w:val="00E54DB3"/>
    <w:rsid w:val="00EB79F9"/>
    <w:rsid w:val="00F408E5"/>
    <w:rsid w:val="00F575A6"/>
    <w:rsid w:val="00F707A4"/>
    <w:rsid w:val="00F9472D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349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barr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Barr, Randy</cp:lastModifiedBy>
  <cp:revision>2</cp:revision>
  <cp:lastPrinted>2016-06-30T20:28:00Z</cp:lastPrinted>
  <dcterms:created xsi:type="dcterms:W3CDTF">2025-01-21T13:45:00Z</dcterms:created>
  <dcterms:modified xsi:type="dcterms:W3CDTF">2025-01-21T13:45:00Z</dcterms:modified>
</cp:coreProperties>
</file>