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1EFF2A" w14:textId="77777777" w:rsidR="005B12DF" w:rsidRDefault="005B12DF" w:rsidP="005B12D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672362" w14:textId="48BB3FC6" w:rsidR="005B12DF" w:rsidRDefault="00F724ED" w:rsidP="005B12D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Vendor Manager </w:t>
      </w:r>
      <w:r w:rsidR="005B12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5B12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 xml:space="preserve">Solicitation # </w:t>
      </w:r>
      <w:r w:rsidR="005B12DF" w:rsidRP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5468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23637FB1" w:rsidR="00507937" w:rsidRPr="00CF6064" w:rsidRDefault="00F724ED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 20</w:t>
      </w:r>
      <w:r w:rsidRPr="00F724E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884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5079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 ET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466EA1E9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at 1201 Main Street, Suite 600 in the </w:t>
      </w:r>
      <w:r w:rsidR="00F724ED">
        <w:rPr>
          <w:rFonts w:ascii="Times New Roman" w:eastAsia="Times New Roman" w:hAnsi="Times New Roman" w:cs="Times New Roman"/>
          <w:sz w:val="24"/>
          <w:szCs w:val="24"/>
        </w:rPr>
        <w:t>Large</w:t>
      </w:r>
      <w:r w:rsidR="00013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Conference Room.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7" w:history="1">
        <w:r w:rsidR="008847C4" w:rsidRPr="00620DB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rbarr@mmo.sc.gov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CF331" w14:textId="77777777" w:rsidR="00F9472D" w:rsidRPr="00F9472D" w:rsidRDefault="00F9472D" w:rsidP="00F9472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9472D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93A6995" w14:textId="77777777" w:rsidR="00F9472D" w:rsidRDefault="00F9472D" w:rsidP="00F9472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REGULAR SESSION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</w:rPr>
        <w:br/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1. Open Meeting</w:t>
      </w:r>
    </w:p>
    <w:p w14:paraId="5C842210" w14:textId="430912CA" w:rsidR="005F5229" w:rsidRPr="00F9472D" w:rsidRDefault="005F5229" w:rsidP="005F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432"/>
        <w:contextualSpacing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2. Overview of Process</w:t>
      </w:r>
    </w:p>
    <w:p w14:paraId="70F1373E" w14:textId="77777777" w:rsidR="00F9472D" w:rsidRPr="00F9472D" w:rsidRDefault="00F9472D" w:rsidP="00F9472D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70E1359D" w14:textId="77777777" w:rsidR="00F9472D" w:rsidRPr="00F9472D" w:rsidRDefault="00F9472D" w:rsidP="00F9472D">
      <w:pPr>
        <w:tabs>
          <w:tab w:val="left" w:pos="540"/>
          <w:tab w:val="left" w:pos="900"/>
        </w:tabs>
        <w:ind w:left="72"/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B. EXECUTIVE SESSION</w:t>
      </w:r>
    </w:p>
    <w:p w14:paraId="30943F74" w14:textId="0797B8F6" w:rsidR="007206A2" w:rsidRDefault="00F9472D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    1.</w:t>
      </w:r>
      <w:r w:rsidR="007206A2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 </w:t>
      </w:r>
      <w:r w:rsidRPr="00F9472D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 xml:space="preserve">Discussion </w:t>
      </w:r>
      <w:r w:rsidR="005F5229"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  <w:t>and scoring of Proposals</w:t>
      </w:r>
    </w:p>
    <w:p w14:paraId="0585A6A6" w14:textId="77777777" w:rsidR="007206A2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655B7E17" w14:textId="53A3477C" w:rsidR="007206A2" w:rsidRDefault="007206A2" w:rsidP="007206A2">
      <w:pPr>
        <w:tabs>
          <w:tab w:val="left" w:pos="1000"/>
        </w:tabs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02013591" w14:textId="629F7534" w:rsidR="007206A2" w:rsidRDefault="007206A2" w:rsidP="007206A2">
      <w:pPr>
        <w:tabs>
          <w:tab w:val="left" w:pos="1000"/>
        </w:tabs>
        <w:spacing w:before="2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 Finalize Evaluations</w:t>
      </w:r>
    </w:p>
    <w:p w14:paraId="08C63256" w14:textId="77777777" w:rsidR="007206A2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color w:val="222233"/>
          <w:sz w:val="24"/>
          <w:szCs w:val="24"/>
          <w:shd w:val="clear" w:color="auto" w:fill="FFFFFF"/>
        </w:rPr>
      </w:pPr>
    </w:p>
    <w:p w14:paraId="437BAD4F" w14:textId="77777777" w:rsidR="007206A2" w:rsidRPr="00C01F01" w:rsidRDefault="007206A2" w:rsidP="007206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6FC3C94E" w14:textId="5A2519BE" w:rsidR="00A25050" w:rsidRDefault="00F9472D" w:rsidP="00A25050">
      <w:pP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 </w:t>
      </w:r>
      <w:r w:rsidR="00A25050"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 xml:space="preserve">Randy Barr, Sr. </w:t>
      </w:r>
    </w:p>
    <w:p w14:paraId="4BC67DE7" w14:textId="3A265DCC" w:rsidR="006A209F" w:rsidRDefault="008847C4" w:rsidP="00F9472D">
      <w:pPr>
        <w:spacing w:line="276" w:lineRule="exact"/>
        <w:ind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Randy Barr, Sr., CPPO</w:t>
      </w:r>
    </w:p>
    <w:p w14:paraId="18D8E8DA" w14:textId="77777777" w:rsidR="006A209F" w:rsidRDefault="006A209F" w:rsidP="00F9472D">
      <w:pPr>
        <w:spacing w:line="276" w:lineRule="exact"/>
        <w:ind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214924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13C02"/>
    <w:rsid w:val="000542AF"/>
    <w:rsid w:val="0006008D"/>
    <w:rsid w:val="000A12ED"/>
    <w:rsid w:val="000D08D7"/>
    <w:rsid w:val="000F44A4"/>
    <w:rsid w:val="00130ED1"/>
    <w:rsid w:val="00241B61"/>
    <w:rsid w:val="00284996"/>
    <w:rsid w:val="002C25B5"/>
    <w:rsid w:val="00322104"/>
    <w:rsid w:val="00342F5F"/>
    <w:rsid w:val="00370EA9"/>
    <w:rsid w:val="00382368"/>
    <w:rsid w:val="004006E6"/>
    <w:rsid w:val="004C04A4"/>
    <w:rsid w:val="00507937"/>
    <w:rsid w:val="00513DB9"/>
    <w:rsid w:val="005B12DF"/>
    <w:rsid w:val="005B75D1"/>
    <w:rsid w:val="005C3D76"/>
    <w:rsid w:val="005F270C"/>
    <w:rsid w:val="005F5229"/>
    <w:rsid w:val="00606BDD"/>
    <w:rsid w:val="00615698"/>
    <w:rsid w:val="00671AF5"/>
    <w:rsid w:val="006A209F"/>
    <w:rsid w:val="006E38AA"/>
    <w:rsid w:val="007206A2"/>
    <w:rsid w:val="008116FD"/>
    <w:rsid w:val="008211CB"/>
    <w:rsid w:val="00864A6F"/>
    <w:rsid w:val="0086579A"/>
    <w:rsid w:val="008847C4"/>
    <w:rsid w:val="008A6C58"/>
    <w:rsid w:val="008B0F31"/>
    <w:rsid w:val="008B3062"/>
    <w:rsid w:val="008C0221"/>
    <w:rsid w:val="008F2D54"/>
    <w:rsid w:val="00920552"/>
    <w:rsid w:val="0092485A"/>
    <w:rsid w:val="00961FC0"/>
    <w:rsid w:val="009B1FAF"/>
    <w:rsid w:val="00A25050"/>
    <w:rsid w:val="00AA1A96"/>
    <w:rsid w:val="00AE3482"/>
    <w:rsid w:val="00BA6868"/>
    <w:rsid w:val="00BC62A8"/>
    <w:rsid w:val="00C13910"/>
    <w:rsid w:val="00C20E1C"/>
    <w:rsid w:val="00C3036E"/>
    <w:rsid w:val="00C327FF"/>
    <w:rsid w:val="00C334A3"/>
    <w:rsid w:val="00CA1211"/>
    <w:rsid w:val="00CC12CC"/>
    <w:rsid w:val="00CC7E08"/>
    <w:rsid w:val="00CD76C0"/>
    <w:rsid w:val="00CF6064"/>
    <w:rsid w:val="00D109D1"/>
    <w:rsid w:val="00D278ED"/>
    <w:rsid w:val="00D71AAD"/>
    <w:rsid w:val="00DD1660"/>
    <w:rsid w:val="00E36188"/>
    <w:rsid w:val="00E54DB3"/>
    <w:rsid w:val="00EB79F9"/>
    <w:rsid w:val="00F408E5"/>
    <w:rsid w:val="00F575A6"/>
    <w:rsid w:val="00F707A4"/>
    <w:rsid w:val="00F724ED"/>
    <w:rsid w:val="00F9472D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ar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Barr, Randy</cp:lastModifiedBy>
  <cp:revision>2</cp:revision>
  <cp:lastPrinted>2016-06-30T20:28:00Z</cp:lastPrinted>
  <dcterms:created xsi:type="dcterms:W3CDTF">2024-12-16T15:33:00Z</dcterms:created>
  <dcterms:modified xsi:type="dcterms:W3CDTF">2024-12-16T15:33:00Z</dcterms:modified>
</cp:coreProperties>
</file>