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1EFF2A" w14:textId="77777777" w:rsidR="005B12DF" w:rsidRDefault="005B12DF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672362" w14:textId="432B70BF" w:rsidR="005B12DF" w:rsidRDefault="00837032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STC Disaster Recovery Hosting Services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="005B12D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28029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50F39190" w:rsidR="00507937" w:rsidRPr="00CF6064" w:rsidRDefault="00837032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</w:t>
      </w:r>
      <w:r w:rsidR="00B63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63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 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5D6B29B8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6304C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7" w:history="1">
        <w:r w:rsidR="008847C4" w:rsidRPr="00620D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rbarr@mmo.sc.gov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CF331" w14:textId="77777777" w:rsidR="00F9472D" w:rsidRPr="00F9472D" w:rsidRDefault="00F9472D" w:rsidP="00F9472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93A6995" w14:textId="77777777" w:rsidR="00F9472D" w:rsidRDefault="00F9472D" w:rsidP="00F9472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REGULAR SESSION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</w:rPr>
        <w:br/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1. Open Meeting</w:t>
      </w:r>
    </w:p>
    <w:p w14:paraId="5C842210" w14:textId="430912CA" w:rsidR="005F5229" w:rsidRPr="00F9472D" w:rsidRDefault="005F5229" w:rsidP="005F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432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2. Overview of Process</w:t>
      </w:r>
    </w:p>
    <w:p w14:paraId="70F1373E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70E1359D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B. EXECUTIVE SESSION</w:t>
      </w:r>
    </w:p>
    <w:p w14:paraId="30943F74" w14:textId="0797B8F6" w:rsidR="007206A2" w:rsidRDefault="00F9472D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    1.</w:t>
      </w:r>
      <w:r w:rsidR="007206A2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Discussion </w:t>
      </w:r>
      <w:r w:rsidR="005F5229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and scoring of Proposals</w:t>
      </w:r>
    </w:p>
    <w:p w14:paraId="0585A6A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655B7E17" w14:textId="53A3477C" w:rsidR="007206A2" w:rsidRDefault="007206A2" w:rsidP="007206A2">
      <w:pPr>
        <w:tabs>
          <w:tab w:val="left" w:pos="1000"/>
        </w:tabs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2013591" w14:textId="629F7534" w:rsidR="007206A2" w:rsidRDefault="007206A2" w:rsidP="007206A2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Finalize Evaluations</w:t>
      </w:r>
    </w:p>
    <w:p w14:paraId="08C6325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437BAD4F" w14:textId="77777777" w:rsidR="007206A2" w:rsidRPr="00C01F01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6FC3C94E" w14:textId="5A2519BE" w:rsidR="00A25050" w:rsidRDefault="00F9472D" w:rsidP="00A25050">
      <w:pP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 </w:t>
      </w:r>
      <w:r w:rsidR="00A25050"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Randy Barr, Sr. </w:t>
      </w:r>
    </w:p>
    <w:p w14:paraId="4BC67DE7" w14:textId="3A265DCC" w:rsidR="006A209F" w:rsidRDefault="008847C4" w:rsidP="00F9472D">
      <w:pPr>
        <w:spacing w:line="276" w:lineRule="exact"/>
        <w:ind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Barr, Sr., CPPO</w:t>
      </w:r>
    </w:p>
    <w:p w14:paraId="18D8E8DA" w14:textId="77777777" w:rsidR="006A209F" w:rsidRDefault="006A209F" w:rsidP="00F9472D">
      <w:pPr>
        <w:spacing w:line="276" w:lineRule="exact"/>
        <w:ind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1CC3"/>
    <w:rsid w:val="0000282E"/>
    <w:rsid w:val="00013C02"/>
    <w:rsid w:val="000542AF"/>
    <w:rsid w:val="0006008D"/>
    <w:rsid w:val="000A12ED"/>
    <w:rsid w:val="000D08D7"/>
    <w:rsid w:val="000F44A4"/>
    <w:rsid w:val="00130ED1"/>
    <w:rsid w:val="001A1E44"/>
    <w:rsid w:val="00241B61"/>
    <w:rsid w:val="00284996"/>
    <w:rsid w:val="002C25B5"/>
    <w:rsid w:val="0030641F"/>
    <w:rsid w:val="00322104"/>
    <w:rsid w:val="00342F5F"/>
    <w:rsid w:val="00370EA9"/>
    <w:rsid w:val="00382368"/>
    <w:rsid w:val="004006E6"/>
    <w:rsid w:val="004C04A4"/>
    <w:rsid w:val="00507937"/>
    <w:rsid w:val="00513DB9"/>
    <w:rsid w:val="005B12DF"/>
    <w:rsid w:val="005B75D1"/>
    <w:rsid w:val="005C3D76"/>
    <w:rsid w:val="005F270C"/>
    <w:rsid w:val="005F5229"/>
    <w:rsid w:val="00606BDD"/>
    <w:rsid w:val="00615698"/>
    <w:rsid w:val="00671AF5"/>
    <w:rsid w:val="006A209F"/>
    <w:rsid w:val="006E38AA"/>
    <w:rsid w:val="007206A2"/>
    <w:rsid w:val="007374DF"/>
    <w:rsid w:val="008116FD"/>
    <w:rsid w:val="008211CB"/>
    <w:rsid w:val="00837032"/>
    <w:rsid w:val="00864A6F"/>
    <w:rsid w:val="0086579A"/>
    <w:rsid w:val="008847C4"/>
    <w:rsid w:val="008A6C58"/>
    <w:rsid w:val="008B0F31"/>
    <w:rsid w:val="008B3062"/>
    <w:rsid w:val="008C0221"/>
    <w:rsid w:val="008F2D54"/>
    <w:rsid w:val="00920552"/>
    <w:rsid w:val="0092485A"/>
    <w:rsid w:val="00961FC0"/>
    <w:rsid w:val="009B1FAF"/>
    <w:rsid w:val="00A13F30"/>
    <w:rsid w:val="00A25050"/>
    <w:rsid w:val="00AA1A96"/>
    <w:rsid w:val="00AE3482"/>
    <w:rsid w:val="00B6304C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F408E5"/>
    <w:rsid w:val="00F575A6"/>
    <w:rsid w:val="00F707A4"/>
    <w:rsid w:val="00F9472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2025-09-16T15:29:00Z</dcterms:created>
  <dcterms:modified xsi:type="dcterms:W3CDTF">2025-09-16T15:29:00Z</dcterms:modified>
</cp:coreProperties>
</file>