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6D1EFF2A" w14:textId="77777777" w:rsidR="005B12DF" w:rsidRDefault="005B12DF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672362" w14:textId="72476239" w:rsidR="005B12DF" w:rsidRDefault="00287D37" w:rsidP="005B12DF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D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STC Dynamics Managed Service Provider</w:t>
      </w:r>
      <w:r w:rsidR="005B12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287D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 # 5400028271</w:t>
      </w:r>
    </w:p>
    <w:p w14:paraId="45A64527" w14:textId="77777777" w:rsidR="00C20E1C" w:rsidRDefault="00C20E1C" w:rsidP="00C20E1C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32D32E0" w14:textId="794524D2" w:rsidR="00507937" w:rsidRPr="00CF6064" w:rsidRDefault="00466775" w:rsidP="00507937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28</w:t>
      </w:r>
      <w:r w:rsidR="008370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630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8370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AM E</w:t>
      </w:r>
      <w:r w:rsidR="008370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5079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</w:t>
      </w:r>
    </w:p>
    <w:p w14:paraId="615C0B5F" w14:textId="77777777" w:rsidR="00507937" w:rsidRDefault="00507937" w:rsidP="008116F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EEFF6D4" w14:textId="5D6B29B8" w:rsidR="005B75D1" w:rsidRPr="005B75D1" w:rsidRDefault="005B75D1" w:rsidP="005B75D1">
      <w:pPr>
        <w:tabs>
          <w:tab w:val="left" w:pos="540"/>
          <w:tab w:val="left" w:pos="90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6304C">
        <w:rPr>
          <w:rFonts w:ascii="Times New Roman" w:eastAsia="Times New Roman" w:hAnsi="Times New Roman" w:cs="Times New Roman"/>
          <w:sz w:val="24"/>
          <w:szCs w:val="24"/>
        </w:rPr>
        <w:t>via Microsoft Teams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75D1">
        <w:rPr>
          <w:rFonts w:ascii="Times New Roman" w:eastAsia="Times New Roman" w:hAnsi="Times New Roman" w:cs="Times New Roman"/>
          <w:sz w:val="24"/>
          <w:szCs w:val="24"/>
        </w:rPr>
        <w:t xml:space="preserve">If you are interested in attending, please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ontact the Procurement Officer at </w:t>
      </w:r>
      <w:hyperlink r:id="rId7" w:history="1">
        <w:r w:rsidR="008847C4" w:rsidRPr="00620DB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rbarr@mmo.sc.gov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7C4">
        <w:rPr>
          <w:rFonts w:ascii="Times New Roman" w:eastAsia="Times New Roman" w:hAnsi="Times New Roman" w:cs="Times New Roman"/>
          <w:sz w:val="24"/>
          <w:szCs w:val="24"/>
        </w:rPr>
        <w:t xml:space="preserve">for direction and assistance. </w:t>
      </w:r>
    </w:p>
    <w:p w14:paraId="7E2BEA9D" w14:textId="26DCE421" w:rsidR="00D71AAD" w:rsidRDefault="00D71AAD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CF331" w14:textId="77777777" w:rsidR="00F9472D" w:rsidRPr="00F9472D" w:rsidRDefault="00F9472D" w:rsidP="00F9472D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472D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193A6995" w14:textId="77777777" w:rsidR="00F9472D" w:rsidRDefault="00F9472D" w:rsidP="00F9472D">
      <w:pPr>
        <w:numPr>
          <w:ilvl w:val="0"/>
          <w:numId w:val="1"/>
        </w:num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REGULAR SESSION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</w:rPr>
        <w:br/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1. Open Meeting</w:t>
      </w:r>
    </w:p>
    <w:p w14:paraId="5C842210" w14:textId="430912CA" w:rsidR="005F5229" w:rsidRPr="00F9472D" w:rsidRDefault="005F5229" w:rsidP="005F5229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432"/>
        <w:contextualSpacing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2. Overview of Process</w:t>
      </w:r>
    </w:p>
    <w:p w14:paraId="70F1373E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70E1359D" w14:textId="77777777" w:rsidR="00F9472D" w:rsidRPr="00F9472D" w:rsidRDefault="00F9472D" w:rsidP="00F9472D">
      <w:pPr>
        <w:tabs>
          <w:tab w:val="left" w:pos="540"/>
          <w:tab w:val="left" w:pos="900"/>
        </w:tabs>
        <w:ind w:left="72"/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B. EXECUTIVE SESSION</w:t>
      </w:r>
    </w:p>
    <w:p w14:paraId="30943F74" w14:textId="0797B8F6" w:rsidR="007206A2" w:rsidRDefault="00F9472D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    1.</w:t>
      </w:r>
      <w:r w:rsidR="007206A2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 </w:t>
      </w:r>
      <w:r w:rsidRPr="00F9472D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 xml:space="preserve">Discussion </w:t>
      </w:r>
      <w:r w:rsidR="005F5229"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  <w:t>and scoring of Proposals</w:t>
      </w:r>
    </w:p>
    <w:p w14:paraId="0585A6A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655B7E17" w14:textId="53A3477C" w:rsidR="007206A2" w:rsidRDefault="007206A2" w:rsidP="007206A2">
      <w:pPr>
        <w:tabs>
          <w:tab w:val="left" w:pos="1000"/>
        </w:tabs>
        <w:spacing w:line="275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2013591" w14:textId="629F7534" w:rsidR="007206A2" w:rsidRDefault="007206A2" w:rsidP="007206A2">
      <w:pPr>
        <w:tabs>
          <w:tab w:val="left" w:pos="1000"/>
        </w:tabs>
        <w:spacing w:before="2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1.  Finalize Evaluations</w:t>
      </w:r>
    </w:p>
    <w:p w14:paraId="08C63256" w14:textId="77777777" w:rsidR="007206A2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color w:val="222233"/>
          <w:sz w:val="24"/>
          <w:szCs w:val="24"/>
          <w:shd w:val="clear" w:color="auto" w:fill="FFFFFF"/>
        </w:rPr>
      </w:pPr>
    </w:p>
    <w:p w14:paraId="437BAD4F" w14:textId="77777777" w:rsidR="007206A2" w:rsidRPr="00C01F01" w:rsidRDefault="007206A2" w:rsidP="007206A2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6FC3C94E" w14:textId="5A2519BE" w:rsidR="00A25050" w:rsidRDefault="00F9472D" w:rsidP="00A25050">
      <w:pP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</w:pPr>
      <w:r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 </w:t>
      </w:r>
      <w:r w:rsidR="00A25050">
        <w:rPr>
          <w:rFonts w:ascii="Vladimir Script" w:eastAsiaTheme="minorEastAsia" w:hAnsi="Vladimir Script"/>
          <w:b/>
          <w:bCs/>
          <w:noProof/>
          <w:color w:val="0F243E"/>
          <w:sz w:val="28"/>
          <w:szCs w:val="28"/>
        </w:rPr>
        <w:t xml:space="preserve">Randy Barr, Sr. </w:t>
      </w:r>
    </w:p>
    <w:p w14:paraId="4BC67DE7" w14:textId="3A265DCC" w:rsidR="006A209F" w:rsidRDefault="008847C4" w:rsidP="00F9472D">
      <w:pPr>
        <w:spacing w:line="276" w:lineRule="exact"/>
        <w:ind w:right="4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Randy Barr, Sr., CPPO</w:t>
      </w:r>
    </w:p>
    <w:p w14:paraId="18D8E8DA" w14:textId="77777777" w:rsidR="006A209F" w:rsidRDefault="006A209F" w:rsidP="00F9472D">
      <w:pPr>
        <w:spacing w:line="276" w:lineRule="exact"/>
        <w:ind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10159C35" w:rsidR="00CC12CC" w:rsidRDefault="008F2D54">
    <w:pPr>
      <w:pStyle w:val="Header"/>
    </w:pPr>
    <w:r>
      <w:rPr>
        <w:noProof/>
      </w:rPr>
      <w:drawing>
        <wp:inline distT="0" distB="0" distL="0" distR="0" wp14:anchorId="7637A795" wp14:editId="7A8C5487">
          <wp:extent cx="5944235" cy="16948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6074"/>
    <w:multiLevelType w:val="hybridMultilevel"/>
    <w:tmpl w:val="C59ED3AC"/>
    <w:lvl w:ilvl="0" w:tplc="8B62D43E">
      <w:start w:val="1"/>
      <w:numFmt w:val="upperLetter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>
      <w:start w:val="1"/>
      <w:numFmt w:val="decimal"/>
      <w:lvlText w:val="%4."/>
      <w:lvlJc w:val="left"/>
      <w:pPr>
        <w:ind w:left="2592" w:hanging="360"/>
      </w:pPr>
    </w:lvl>
    <w:lvl w:ilvl="4" w:tplc="04090019">
      <w:start w:val="1"/>
      <w:numFmt w:val="lowerLetter"/>
      <w:lvlText w:val="%5."/>
      <w:lvlJc w:val="left"/>
      <w:pPr>
        <w:ind w:left="3312" w:hanging="360"/>
      </w:pPr>
    </w:lvl>
    <w:lvl w:ilvl="5" w:tplc="0409001B">
      <w:start w:val="1"/>
      <w:numFmt w:val="lowerRoman"/>
      <w:lvlText w:val="%6."/>
      <w:lvlJc w:val="right"/>
      <w:pPr>
        <w:ind w:left="4032" w:hanging="180"/>
      </w:pPr>
    </w:lvl>
    <w:lvl w:ilvl="6" w:tplc="0409000F">
      <w:start w:val="1"/>
      <w:numFmt w:val="decimal"/>
      <w:lvlText w:val="%7."/>
      <w:lvlJc w:val="left"/>
      <w:pPr>
        <w:ind w:left="4752" w:hanging="360"/>
      </w:pPr>
    </w:lvl>
    <w:lvl w:ilvl="7" w:tplc="04090019">
      <w:start w:val="1"/>
      <w:numFmt w:val="lowerLetter"/>
      <w:lvlText w:val="%8."/>
      <w:lvlJc w:val="left"/>
      <w:pPr>
        <w:ind w:left="5472" w:hanging="360"/>
      </w:pPr>
    </w:lvl>
    <w:lvl w:ilvl="8" w:tplc="0409001B">
      <w:start w:val="1"/>
      <w:numFmt w:val="lowerRoman"/>
      <w:lvlText w:val="%9."/>
      <w:lvlJc w:val="right"/>
      <w:pPr>
        <w:ind w:left="6192" w:hanging="180"/>
      </w:pPr>
    </w:lvl>
  </w:abstractNum>
  <w:num w:numId="1" w16cid:durableId="1214924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1CC3"/>
    <w:rsid w:val="0000282E"/>
    <w:rsid w:val="00013C02"/>
    <w:rsid w:val="000542AF"/>
    <w:rsid w:val="0006008D"/>
    <w:rsid w:val="000A12ED"/>
    <w:rsid w:val="000D08D7"/>
    <w:rsid w:val="000F44A4"/>
    <w:rsid w:val="00130ED1"/>
    <w:rsid w:val="001A1E44"/>
    <w:rsid w:val="00241B61"/>
    <w:rsid w:val="00284996"/>
    <w:rsid w:val="00287D37"/>
    <w:rsid w:val="002C25B5"/>
    <w:rsid w:val="0030641F"/>
    <w:rsid w:val="00322104"/>
    <w:rsid w:val="00342F5F"/>
    <w:rsid w:val="00370EA9"/>
    <w:rsid w:val="00382368"/>
    <w:rsid w:val="003D6611"/>
    <w:rsid w:val="004006E6"/>
    <w:rsid w:val="00466775"/>
    <w:rsid w:val="004C04A4"/>
    <w:rsid w:val="00507937"/>
    <w:rsid w:val="00513DB9"/>
    <w:rsid w:val="005B12DF"/>
    <w:rsid w:val="005B75D1"/>
    <w:rsid w:val="005C3D76"/>
    <w:rsid w:val="005F270C"/>
    <w:rsid w:val="005F5229"/>
    <w:rsid w:val="00606BDD"/>
    <w:rsid w:val="00615698"/>
    <w:rsid w:val="00656C74"/>
    <w:rsid w:val="00671AF5"/>
    <w:rsid w:val="006A209F"/>
    <w:rsid w:val="006E38AA"/>
    <w:rsid w:val="007206A2"/>
    <w:rsid w:val="007374DF"/>
    <w:rsid w:val="008116FD"/>
    <w:rsid w:val="008211CB"/>
    <w:rsid w:val="00837032"/>
    <w:rsid w:val="00864A6F"/>
    <w:rsid w:val="0086579A"/>
    <w:rsid w:val="008847C4"/>
    <w:rsid w:val="008A6C58"/>
    <w:rsid w:val="008B0F31"/>
    <w:rsid w:val="008B3062"/>
    <w:rsid w:val="008C0221"/>
    <w:rsid w:val="008F2D54"/>
    <w:rsid w:val="00920552"/>
    <w:rsid w:val="0092485A"/>
    <w:rsid w:val="00961FC0"/>
    <w:rsid w:val="009B1FAF"/>
    <w:rsid w:val="00A13F30"/>
    <w:rsid w:val="00A25050"/>
    <w:rsid w:val="00AA1A96"/>
    <w:rsid w:val="00AE3482"/>
    <w:rsid w:val="00B6304C"/>
    <w:rsid w:val="00BA6868"/>
    <w:rsid w:val="00BC62A8"/>
    <w:rsid w:val="00C13910"/>
    <w:rsid w:val="00C20E1C"/>
    <w:rsid w:val="00C3036E"/>
    <w:rsid w:val="00C327FF"/>
    <w:rsid w:val="00C334A3"/>
    <w:rsid w:val="00CA1211"/>
    <w:rsid w:val="00CC12CC"/>
    <w:rsid w:val="00CC7E08"/>
    <w:rsid w:val="00CD76C0"/>
    <w:rsid w:val="00CF6064"/>
    <w:rsid w:val="00D109D1"/>
    <w:rsid w:val="00D278ED"/>
    <w:rsid w:val="00D71AAD"/>
    <w:rsid w:val="00DD1660"/>
    <w:rsid w:val="00E36188"/>
    <w:rsid w:val="00E54DB3"/>
    <w:rsid w:val="00EB79F9"/>
    <w:rsid w:val="00F408E5"/>
    <w:rsid w:val="00F575A6"/>
    <w:rsid w:val="00F707A4"/>
    <w:rsid w:val="00F9472D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barr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Jones, Keva</cp:lastModifiedBy>
  <cp:revision>3</cp:revision>
  <cp:lastPrinted>2016-06-30T20:28:00Z</cp:lastPrinted>
  <dcterms:created xsi:type="dcterms:W3CDTF">2025-10-16T18:35:00Z</dcterms:created>
  <dcterms:modified xsi:type="dcterms:W3CDTF">2025-10-16T18:36:00Z</dcterms:modified>
</cp:coreProperties>
</file>