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36F567A5" w14:textId="77777777" w:rsidR="00780E53" w:rsidRDefault="00780E53"/>
    <w:p w14:paraId="3445BF67" w14:textId="77777777" w:rsidR="00780E53" w:rsidRDefault="00780E53"/>
    <w:p w14:paraId="10266199" w14:textId="77777777" w:rsidR="00780E53" w:rsidRDefault="00780E53" w:rsidP="00780E53"/>
    <w:p w14:paraId="2B7AF25D" w14:textId="77777777" w:rsidR="00780E53" w:rsidRPr="00B80026" w:rsidRDefault="00780E53" w:rsidP="00780E5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26B0B413" w14:textId="77777777" w:rsidR="00780E53" w:rsidRPr="00B80026" w:rsidRDefault="00780E53" w:rsidP="00780E5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3F91205" w14:textId="77777777" w:rsidR="00780E53" w:rsidRPr="00B80026" w:rsidRDefault="00780E53" w:rsidP="00780E53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53530D7" w14:textId="77777777" w:rsidR="00780E53" w:rsidRPr="00B80026" w:rsidRDefault="00780E53" w:rsidP="00780E53">
      <w:pPr>
        <w:rPr>
          <w:rFonts w:ascii="Times New Roman" w:hAnsi="Times New Roman" w:cs="Times New Roman"/>
          <w:sz w:val="24"/>
          <w:szCs w:val="24"/>
        </w:rPr>
      </w:pPr>
    </w:p>
    <w:p w14:paraId="449F9EF1" w14:textId="77777777" w:rsidR="00780E53" w:rsidRPr="00B80026" w:rsidRDefault="00780E53" w:rsidP="00780E5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3AA1608A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72660B9" w14:textId="77777777" w:rsidR="00AD7A7C" w:rsidRDefault="00AD7A7C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D7A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Tobacco </w:t>
      </w:r>
      <w:proofErr w:type="spellStart"/>
      <w:r w:rsidRPr="00AD7A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eReferral</w:t>
      </w:r>
      <w:proofErr w:type="spellEnd"/>
      <w:r w:rsidRPr="00AD7A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Management Hub  </w:t>
      </w:r>
    </w:p>
    <w:p w14:paraId="39A313CC" w14:textId="0BCE7A8F" w:rsidR="00780E53" w:rsidRDefault="00780E53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Solicitation # </w:t>
      </w:r>
      <w:bookmarkStart w:id="0" w:name="_Hlk165037481"/>
      <w:r w:rsidRPr="001608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bookmarkEnd w:id="0"/>
      <w:r w:rsidR="00AD7A7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28265</w:t>
      </w:r>
    </w:p>
    <w:p w14:paraId="403B5712" w14:textId="77777777" w:rsidR="00780E53" w:rsidRDefault="00780E53" w:rsidP="00780E5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881ED6" w14:textId="77777777" w:rsidR="00780E53" w:rsidRPr="00B80026" w:rsidRDefault="00780E53" w:rsidP="00780E5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413D4A7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7D1ED7F" w14:textId="43899432" w:rsidR="00780E53" w:rsidRPr="00CF6064" w:rsidRDefault="00AD7A7C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06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190D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at 10:</w:t>
      </w:r>
      <w:r w:rsidR="00190D0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780E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 ET</w:t>
      </w:r>
    </w:p>
    <w:p w14:paraId="7B911160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75493D4" w14:textId="77777777" w:rsidR="00780E53" w:rsidRPr="00B80026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2B7DA8C" w14:textId="586E5F76" w:rsidR="00780E53" w:rsidRPr="005B75D1" w:rsidRDefault="00780E53" w:rsidP="00780E53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>The meeting will be held via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Microsoft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Teams. 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contact the Procurement Officer at </w:t>
      </w:r>
      <w:hyperlink r:id="rId6" w:history="1">
        <w:r w:rsidRPr="00C572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akshell@mmo.sc.gov</w:t>
        </w:r>
      </w:hyperlink>
      <w:r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log in information.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Subject line must read: 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D7A7C" w:rsidRPr="00AD7A7C">
        <w:rPr>
          <w:rFonts w:ascii="Times New Roman" w:eastAsia="Times New Roman" w:hAnsi="Times New Roman" w:cs="Times New Roman"/>
          <w:sz w:val="24"/>
          <w:szCs w:val="24"/>
        </w:rPr>
        <w:t xml:space="preserve">Tobacco </w:t>
      </w:r>
      <w:proofErr w:type="spellStart"/>
      <w:r w:rsidR="00AD7A7C" w:rsidRPr="00AD7A7C">
        <w:rPr>
          <w:rFonts w:ascii="Times New Roman" w:eastAsia="Times New Roman" w:hAnsi="Times New Roman" w:cs="Times New Roman"/>
          <w:sz w:val="24"/>
          <w:szCs w:val="24"/>
        </w:rPr>
        <w:t>eReferral</w:t>
      </w:r>
      <w:proofErr w:type="spellEnd"/>
      <w:r w:rsidR="00AD7A7C" w:rsidRPr="00AD7A7C">
        <w:rPr>
          <w:rFonts w:ascii="Times New Roman" w:eastAsia="Times New Roman" w:hAnsi="Times New Roman" w:cs="Times New Roman"/>
          <w:sz w:val="24"/>
          <w:szCs w:val="24"/>
        </w:rPr>
        <w:t xml:space="preserve"> Management Hub</w:t>
      </w:r>
      <w:r w:rsidR="00206EB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RFP </w:t>
      </w:r>
      <w:r w:rsidRPr="00CC2ED2">
        <w:rPr>
          <w:rFonts w:ascii="Times New Roman" w:eastAsia="Times New Roman" w:hAnsi="Times New Roman" w:cs="Times New Roman"/>
          <w:sz w:val="24"/>
          <w:szCs w:val="24"/>
        </w:rPr>
        <w:t>54000</w:t>
      </w:r>
      <w:r w:rsidR="00206EB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D7A7C">
        <w:rPr>
          <w:rFonts w:ascii="Times New Roman" w:eastAsia="Times New Roman" w:hAnsi="Times New Roman" w:cs="Times New Roman"/>
          <w:sz w:val="24"/>
          <w:szCs w:val="24"/>
        </w:rPr>
        <w:t>8265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request for panel meeting Teams information.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47FEFA" w14:textId="77777777" w:rsidR="00780E53" w:rsidRDefault="00780E53" w:rsidP="00780E5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F0DC005" w14:textId="77777777" w:rsidR="00780E53" w:rsidRDefault="00780E53" w:rsidP="00780E53">
      <w:pPr>
        <w:spacing w:before="12" w:line="260" w:lineRule="exact"/>
        <w:rPr>
          <w:sz w:val="26"/>
          <w:szCs w:val="26"/>
        </w:rPr>
      </w:pPr>
    </w:p>
    <w:p w14:paraId="5D8C5BC0" w14:textId="77777777" w:rsidR="00780E53" w:rsidRDefault="00780E53" w:rsidP="00780E53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A8D014" w14:textId="77777777" w:rsidR="00780E53" w:rsidRDefault="00780E53" w:rsidP="00780E53">
      <w:pPr>
        <w:spacing w:before="14" w:line="260" w:lineRule="exact"/>
        <w:rPr>
          <w:sz w:val="26"/>
          <w:szCs w:val="26"/>
        </w:rPr>
      </w:pPr>
    </w:p>
    <w:p w14:paraId="23438EB9" w14:textId="77777777" w:rsidR="00780E53" w:rsidRDefault="00780E53" w:rsidP="00780E5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1C701A2" w14:textId="77777777" w:rsidR="00780E53" w:rsidRDefault="00780E53" w:rsidP="00780E5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A96870E" w14:textId="77777777" w:rsidR="00780E53" w:rsidRDefault="00780E53" w:rsidP="00780E5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BC810CE" w14:textId="77777777" w:rsidR="00780E53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5399E41" w14:textId="77777777" w:rsidR="00780E53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E790159" w14:textId="77777777" w:rsidR="00780E53" w:rsidRDefault="00780E53" w:rsidP="00780E53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Distribution of Responses</w:t>
      </w:r>
    </w:p>
    <w:p w14:paraId="13359617" w14:textId="77777777" w:rsidR="00780E53" w:rsidRDefault="00780E53" w:rsidP="00780E53">
      <w:pPr>
        <w:spacing w:line="200" w:lineRule="exact"/>
        <w:rPr>
          <w:sz w:val="20"/>
          <w:szCs w:val="20"/>
        </w:rPr>
      </w:pPr>
    </w:p>
    <w:p w14:paraId="09CBB345" w14:textId="77777777" w:rsidR="00780E53" w:rsidRPr="00EA6584" w:rsidRDefault="00780E53" w:rsidP="00780E5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 w:rsidRPr="00EA6584">
        <w:rPr>
          <w:rFonts w:ascii="Times New Roman" w:eastAsia="Times New Roman" w:hAnsi="Times New Roman" w:cs="Times New Roman"/>
          <w:sz w:val="24"/>
          <w:szCs w:val="24"/>
        </w:rPr>
        <w:t>C. CLOSE MEETING</w:t>
      </w:r>
    </w:p>
    <w:p w14:paraId="66A91968" w14:textId="77777777" w:rsidR="00780E53" w:rsidRDefault="00780E53" w:rsidP="00780E53">
      <w:pPr>
        <w:spacing w:before="11" w:line="220" w:lineRule="exact"/>
      </w:pPr>
    </w:p>
    <w:p w14:paraId="0040A598" w14:textId="77777777" w:rsidR="00780E53" w:rsidRDefault="00780E53" w:rsidP="00780E53">
      <w:pPr>
        <w:spacing w:line="276" w:lineRule="exact"/>
        <w:ind w:left="100" w:right="3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Ashley Kennedy-Shell, CPPO, NIGP-CPP, CPPB</w:t>
      </w:r>
    </w:p>
    <w:p w14:paraId="6B079418" w14:textId="77686F48" w:rsidR="00284996" w:rsidRPr="004006E6" w:rsidRDefault="00780E53" w:rsidP="00780E53">
      <w:pPr>
        <w:spacing w:line="276" w:lineRule="exact"/>
        <w:ind w:left="100" w:right="5150"/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  <w:r w:rsidR="004006E6">
        <w:tab/>
      </w:r>
    </w:p>
    <w:sectPr w:rsidR="00284996" w:rsidRPr="004006E6" w:rsidSect="00CC1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049B"/>
    <w:rsid w:val="000D08D7"/>
    <w:rsid w:val="00105124"/>
    <w:rsid w:val="00114A30"/>
    <w:rsid w:val="00190D0E"/>
    <w:rsid w:val="001B31CD"/>
    <w:rsid w:val="001D2E20"/>
    <w:rsid w:val="00206EB8"/>
    <w:rsid w:val="00241B61"/>
    <w:rsid w:val="00273021"/>
    <w:rsid w:val="00284996"/>
    <w:rsid w:val="002B6C6A"/>
    <w:rsid w:val="00370EA9"/>
    <w:rsid w:val="004006E6"/>
    <w:rsid w:val="004B767A"/>
    <w:rsid w:val="004C04A4"/>
    <w:rsid w:val="005C3D76"/>
    <w:rsid w:val="005F270C"/>
    <w:rsid w:val="005F7C7D"/>
    <w:rsid w:val="00606BDD"/>
    <w:rsid w:val="00615698"/>
    <w:rsid w:val="00621EAF"/>
    <w:rsid w:val="006C4CA6"/>
    <w:rsid w:val="00780E53"/>
    <w:rsid w:val="007E6F84"/>
    <w:rsid w:val="008211CB"/>
    <w:rsid w:val="0082396E"/>
    <w:rsid w:val="0086579A"/>
    <w:rsid w:val="00882329"/>
    <w:rsid w:val="008A6C58"/>
    <w:rsid w:val="008B3062"/>
    <w:rsid w:val="008D4392"/>
    <w:rsid w:val="0092485A"/>
    <w:rsid w:val="009B1FAF"/>
    <w:rsid w:val="00A40312"/>
    <w:rsid w:val="00AD7A7C"/>
    <w:rsid w:val="00AE3482"/>
    <w:rsid w:val="00B03FCA"/>
    <w:rsid w:val="00B51F11"/>
    <w:rsid w:val="00B95860"/>
    <w:rsid w:val="00BC62A8"/>
    <w:rsid w:val="00C13910"/>
    <w:rsid w:val="00C3036E"/>
    <w:rsid w:val="00C327FF"/>
    <w:rsid w:val="00C334A3"/>
    <w:rsid w:val="00CA1211"/>
    <w:rsid w:val="00CC12CC"/>
    <w:rsid w:val="00DD1660"/>
    <w:rsid w:val="00EB79F9"/>
    <w:rsid w:val="00F407D2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E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shell@mmo.s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830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Kennedy-Shell, Ashley</cp:lastModifiedBy>
  <cp:revision>2</cp:revision>
  <cp:lastPrinted>2016-06-30T20:28:00Z</cp:lastPrinted>
  <dcterms:created xsi:type="dcterms:W3CDTF">2026-02-05T15:11:00Z</dcterms:created>
  <dcterms:modified xsi:type="dcterms:W3CDTF">2026-02-05T15:11:00Z</dcterms:modified>
</cp:coreProperties>
</file>