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36F567A5" w14:textId="77777777" w:rsidR="00780E53" w:rsidRDefault="00780E53"/>
    <w:p w14:paraId="3445BF67" w14:textId="77777777" w:rsidR="00780E53" w:rsidRDefault="00780E53"/>
    <w:p w14:paraId="10266199" w14:textId="77777777" w:rsidR="00780E53" w:rsidRDefault="00780E53" w:rsidP="00780E53"/>
    <w:p w14:paraId="2B7AF25D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26B0B413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3F91205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530D7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</w:p>
    <w:p w14:paraId="449F9EF1" w14:textId="77777777" w:rsidR="00780E53" w:rsidRPr="00B80026" w:rsidRDefault="00780E53" w:rsidP="00780E5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AA1608A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E268DEA" w14:textId="77777777" w:rsidR="002C1F80" w:rsidRDefault="002C1F80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1F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CREDIT MOBILITY TECHNOLOGY SYSTEM (</w:t>
      </w:r>
      <w:bookmarkStart w:id="0" w:name="_Hlk223339027"/>
      <w:r w:rsidRPr="002C1F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CMTS</w:t>
      </w:r>
      <w:bookmarkEnd w:id="0"/>
      <w:r w:rsidRPr="002C1F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9A313CC" w14:textId="3897B67F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1" w:name="_Hlk165037481"/>
      <w:r w:rsidRP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1"/>
      <w:r w:rsidR="002C1F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28756</w:t>
      </w:r>
    </w:p>
    <w:p w14:paraId="403B5712" w14:textId="77777777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81ED6" w14:textId="77777777" w:rsidR="00780E53" w:rsidRPr="00B80026" w:rsidRDefault="00780E53" w:rsidP="00780E5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413D4A7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D1ED7F" w14:textId="21BE7DB0" w:rsidR="00780E53" w:rsidRPr="00CF6064" w:rsidRDefault="002C1F80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3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10: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 ET</w:t>
      </w:r>
    </w:p>
    <w:p w14:paraId="7B911160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5493D4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B7DA8C" w14:textId="5E4FFCF7" w:rsidR="00780E53" w:rsidRPr="005B75D1" w:rsidRDefault="00780E53" w:rsidP="00780E53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C1F80" w:rsidRPr="002C1F80">
        <w:rPr>
          <w:rFonts w:ascii="Times New Roman" w:eastAsia="Times New Roman" w:hAnsi="Times New Roman" w:cs="Times New Roman"/>
          <w:sz w:val="24"/>
          <w:szCs w:val="24"/>
        </w:rPr>
        <w:t>CMTS</w:t>
      </w:r>
      <w:r w:rsidR="002C1F80" w:rsidRPr="002C1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RFP </w:t>
      </w:r>
      <w:r w:rsidRPr="00CC2ED2">
        <w:rPr>
          <w:rFonts w:ascii="Times New Roman" w:eastAsia="Times New Roman" w:hAnsi="Times New Roman" w:cs="Times New Roman"/>
          <w:sz w:val="24"/>
          <w:szCs w:val="24"/>
        </w:rPr>
        <w:t>54000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C1F80">
        <w:rPr>
          <w:rFonts w:ascii="Times New Roman" w:eastAsia="Times New Roman" w:hAnsi="Times New Roman" w:cs="Times New Roman"/>
          <w:sz w:val="24"/>
          <w:szCs w:val="24"/>
        </w:rPr>
        <w:t>756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7FEFA" w14:textId="77777777" w:rsidR="00780E53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0DC005" w14:textId="77777777" w:rsidR="00780E53" w:rsidRDefault="00780E53" w:rsidP="00780E53">
      <w:pPr>
        <w:spacing w:before="12" w:line="260" w:lineRule="exact"/>
        <w:rPr>
          <w:sz w:val="26"/>
          <w:szCs w:val="26"/>
        </w:rPr>
      </w:pPr>
    </w:p>
    <w:p w14:paraId="5D8C5BC0" w14:textId="77777777" w:rsidR="00780E53" w:rsidRDefault="00780E53" w:rsidP="00780E5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A8D014" w14:textId="77777777" w:rsidR="00780E53" w:rsidRDefault="00780E53" w:rsidP="00780E53">
      <w:pPr>
        <w:spacing w:before="14" w:line="260" w:lineRule="exact"/>
        <w:rPr>
          <w:sz w:val="26"/>
          <w:szCs w:val="26"/>
        </w:rPr>
      </w:pPr>
    </w:p>
    <w:p w14:paraId="23438EB9" w14:textId="77777777" w:rsidR="00780E53" w:rsidRDefault="00780E53" w:rsidP="00780E5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1C701A2" w14:textId="77777777" w:rsidR="00780E53" w:rsidRDefault="00780E53" w:rsidP="00780E5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A96870E" w14:textId="77777777" w:rsidR="00780E53" w:rsidRDefault="00780E53" w:rsidP="00780E5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BC810CE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5399E41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E790159" w14:textId="77777777" w:rsidR="00780E53" w:rsidRDefault="00780E53" w:rsidP="00780E5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13359617" w14:textId="77777777" w:rsidR="00780E53" w:rsidRDefault="00780E53" w:rsidP="00780E53">
      <w:pPr>
        <w:spacing w:line="200" w:lineRule="exact"/>
        <w:rPr>
          <w:sz w:val="20"/>
          <w:szCs w:val="20"/>
        </w:rPr>
      </w:pPr>
    </w:p>
    <w:p w14:paraId="09CBB345" w14:textId="77777777" w:rsidR="00780E53" w:rsidRPr="00EA6584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66A91968" w14:textId="77777777" w:rsidR="00780E53" w:rsidRDefault="00780E53" w:rsidP="00780E53">
      <w:pPr>
        <w:spacing w:before="11" w:line="220" w:lineRule="exact"/>
      </w:pPr>
    </w:p>
    <w:p w14:paraId="0040A598" w14:textId="77777777" w:rsidR="00780E53" w:rsidRDefault="00780E53" w:rsidP="00780E5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Kennedy-Shell, CPPO, NIGP-CPP, CPPB</w:t>
      </w:r>
    </w:p>
    <w:p w14:paraId="6B079418" w14:textId="77686F48" w:rsidR="00284996" w:rsidRPr="004006E6" w:rsidRDefault="00780E53" w:rsidP="00780E53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 w:rsidR="004006E6"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049B"/>
    <w:rsid w:val="000D08D7"/>
    <w:rsid w:val="00105124"/>
    <w:rsid w:val="00114A30"/>
    <w:rsid w:val="00190D0E"/>
    <w:rsid w:val="001B31CD"/>
    <w:rsid w:val="001D2E20"/>
    <w:rsid w:val="00206EB8"/>
    <w:rsid w:val="00241B61"/>
    <w:rsid w:val="00284996"/>
    <w:rsid w:val="002B6C6A"/>
    <w:rsid w:val="002C1F80"/>
    <w:rsid w:val="003030E4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6C4CA6"/>
    <w:rsid w:val="00780E53"/>
    <w:rsid w:val="007E6F84"/>
    <w:rsid w:val="008211CB"/>
    <w:rsid w:val="0082396E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95860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  <w:rsid w:val="00F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2</cp:revision>
  <cp:lastPrinted>2016-06-30T20:28:00Z</cp:lastPrinted>
  <dcterms:created xsi:type="dcterms:W3CDTF">2026-03-02T15:18:00Z</dcterms:created>
  <dcterms:modified xsi:type="dcterms:W3CDTF">2026-03-02T15:18:00Z</dcterms:modified>
</cp:coreProperties>
</file>