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1AD153" w14:textId="744F094D" w:rsidR="00331BB9" w:rsidRDefault="00D00CC5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0C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EL Ordering &amp; Reporting for PHL Newborn  </w:t>
      </w:r>
      <w:r w:rsidR="00331BB9" w:rsidRPr="00331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BB8F27B" w14:textId="5596B356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r w:rsidR="00D00CC5" w:rsidRPr="00D00C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5400027506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54D83F" w14:textId="54100CE5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611B6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00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CF0FE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00CC5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331B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D00CC5">
        <w:rPr>
          <w:rFonts w:ascii="Times New Roman" w:eastAsia="Times New Roman" w:hAnsi="Times New Roman" w:cs="Times New Roman"/>
          <w:b/>
          <w:bCs/>
          <w:sz w:val="24"/>
          <w:szCs w:val="24"/>
        </w:rPr>
        <w:t>1:00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0CC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CC5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611B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ab/>
      </w:r>
      <w:r w:rsidR="00D00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BCCBDE" w14:textId="43C452EE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331BB9" w:rsidRPr="002810F1">
          <w:rPr>
            <w:rStyle w:val="Hyperlink"/>
          </w:rPr>
          <w:t>mbriseno</w:t>
        </w:r>
        <w:r w:rsidR="00331BB9" w:rsidRPr="002810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@mmo.sc.gov</w:t>
        </w:r>
      </w:hyperlink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133C3B0A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6F7">
        <w:rPr>
          <w:rFonts w:ascii="Times New Roman" w:eastAsia="Times New Roman" w:hAnsi="Times New Roman" w:cs="Times New Roman"/>
          <w:sz w:val="24"/>
          <w:szCs w:val="24"/>
        </w:rPr>
        <w:t>Demonstration</w:t>
      </w:r>
      <w:r w:rsidR="006337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32BB4A2B" w:rsidR="006A209F" w:rsidRDefault="00331B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Monica Briseno</w:t>
      </w:r>
    </w:p>
    <w:p w14:paraId="2A4AC80F" w14:textId="08B1B020" w:rsidR="00284996" w:rsidRPr="004006E6" w:rsidRDefault="006A209F" w:rsidP="006337B0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4006E6"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31BB9"/>
    <w:rsid w:val="00370EA9"/>
    <w:rsid w:val="003C5CCA"/>
    <w:rsid w:val="004006E6"/>
    <w:rsid w:val="00464319"/>
    <w:rsid w:val="004976F7"/>
    <w:rsid w:val="004C04A4"/>
    <w:rsid w:val="00513DB9"/>
    <w:rsid w:val="005C3D76"/>
    <w:rsid w:val="005F270C"/>
    <w:rsid w:val="00604B47"/>
    <w:rsid w:val="00606BDD"/>
    <w:rsid w:val="00611B6E"/>
    <w:rsid w:val="00615698"/>
    <w:rsid w:val="006337B0"/>
    <w:rsid w:val="00684929"/>
    <w:rsid w:val="006A209F"/>
    <w:rsid w:val="006A4DBE"/>
    <w:rsid w:val="006E7884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E3482"/>
    <w:rsid w:val="00B01A5F"/>
    <w:rsid w:val="00BC62A8"/>
    <w:rsid w:val="00C13910"/>
    <w:rsid w:val="00C24DE6"/>
    <w:rsid w:val="00C25768"/>
    <w:rsid w:val="00C3036E"/>
    <w:rsid w:val="00C327FF"/>
    <w:rsid w:val="00C334A3"/>
    <w:rsid w:val="00CA1211"/>
    <w:rsid w:val="00CC12CC"/>
    <w:rsid w:val="00CF0FE7"/>
    <w:rsid w:val="00D00CC5"/>
    <w:rsid w:val="00D63593"/>
    <w:rsid w:val="00DD1660"/>
    <w:rsid w:val="00DF1133"/>
    <w:rsid w:val="00E84A10"/>
    <w:rsid w:val="00EB79F9"/>
    <w:rsid w:val="00EB7FB1"/>
    <w:rsid w:val="00F408E5"/>
    <w:rsid w:val="00F56D63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riseno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Briseno, Monica</cp:lastModifiedBy>
  <cp:revision>4</cp:revision>
  <cp:lastPrinted>2016-06-30T20:28:00Z</cp:lastPrinted>
  <dcterms:created xsi:type="dcterms:W3CDTF">2025-02-20T20:38:00Z</dcterms:created>
  <dcterms:modified xsi:type="dcterms:W3CDTF">2025-02-21T14:04:00Z</dcterms:modified>
</cp:coreProperties>
</file>