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1AD153" w14:textId="77777777" w:rsidR="00331BB9" w:rsidRDefault="00331BB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B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AGO Crime Victim Compensation CMS </w:t>
      </w:r>
    </w:p>
    <w:p w14:paraId="3BB8F27B" w14:textId="41EF932B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r w:rsidR="00331BB9" w:rsidRPr="00331B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5400026253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0E1F0A23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B97">
        <w:rPr>
          <w:rFonts w:ascii="Times New Roman" w:eastAsia="Times New Roman" w:hAnsi="Times New Roman" w:cs="Times New Roman"/>
          <w:sz w:val="24"/>
          <w:szCs w:val="24"/>
        </w:rPr>
        <w:t xml:space="preserve">virtually 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E14B97">
        <w:rPr>
          <w:rFonts w:ascii="Times New Roman" w:eastAsia="Times New Roman" w:hAnsi="Times New Roman" w:cs="Times New Roman"/>
          <w:b/>
          <w:bCs/>
          <w:sz w:val="24"/>
          <w:szCs w:val="24"/>
        </w:rPr>
        <w:t>March 4th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14B9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14:paraId="07750FD3" w14:textId="7308C756" w:rsidR="00464319" w:rsidRDefault="00B01A5F" w:rsidP="00E14B97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525131D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331BB9" w:rsidRPr="002810F1">
          <w:rPr>
            <w:rStyle w:val="Hyperlink"/>
          </w:rPr>
          <w:t>mbriseno</w:t>
        </w:r>
        <w:r w:rsidR="00331BB9" w:rsidRPr="002810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133C3B0A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6F7">
        <w:rPr>
          <w:rFonts w:ascii="Times New Roman" w:eastAsia="Times New Roman" w:hAnsi="Times New Roman" w:cs="Times New Roman"/>
          <w:sz w:val="24"/>
          <w:szCs w:val="24"/>
        </w:rPr>
        <w:t>Demonstration</w:t>
      </w:r>
      <w:r w:rsidR="006337B0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34B3179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1946705E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1EE390CF" w:rsidR="006A209F" w:rsidRDefault="00331BB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Monica Briseno</w:t>
      </w:r>
    </w:p>
    <w:p w14:paraId="2A4AC80F" w14:textId="08B1B020" w:rsidR="00284996" w:rsidRPr="004006E6" w:rsidRDefault="006A209F" w:rsidP="006337B0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="004006E6"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31BB9"/>
    <w:rsid w:val="00370EA9"/>
    <w:rsid w:val="003C5CCA"/>
    <w:rsid w:val="004006E6"/>
    <w:rsid w:val="00464319"/>
    <w:rsid w:val="004976F7"/>
    <w:rsid w:val="004C04A4"/>
    <w:rsid w:val="00513DB9"/>
    <w:rsid w:val="005C3D76"/>
    <w:rsid w:val="005F270C"/>
    <w:rsid w:val="00604B47"/>
    <w:rsid w:val="00606BDD"/>
    <w:rsid w:val="00615698"/>
    <w:rsid w:val="006337B0"/>
    <w:rsid w:val="00684929"/>
    <w:rsid w:val="006A209F"/>
    <w:rsid w:val="0079514F"/>
    <w:rsid w:val="007C4D8F"/>
    <w:rsid w:val="00802496"/>
    <w:rsid w:val="008211CB"/>
    <w:rsid w:val="008407CF"/>
    <w:rsid w:val="0086579A"/>
    <w:rsid w:val="008A6C58"/>
    <w:rsid w:val="008B3062"/>
    <w:rsid w:val="009003C1"/>
    <w:rsid w:val="0092485A"/>
    <w:rsid w:val="009B1FAF"/>
    <w:rsid w:val="00AA0AEA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14B97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riseno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Briseno, Monica</cp:lastModifiedBy>
  <cp:revision>2</cp:revision>
  <cp:lastPrinted>2016-06-30T20:28:00Z</cp:lastPrinted>
  <dcterms:created xsi:type="dcterms:W3CDTF">2025-02-26T16:27:00Z</dcterms:created>
  <dcterms:modified xsi:type="dcterms:W3CDTF">2025-02-26T16:27:00Z</dcterms:modified>
</cp:coreProperties>
</file>