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B73708" w14:textId="77777777" w:rsidR="006A358A" w:rsidRPr="00705899" w:rsidRDefault="006A358A" w:rsidP="006A358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ELECTRONIC DISEASE SURVEILL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NCE SYSTEM  </w:t>
      </w:r>
    </w:p>
    <w:p w14:paraId="0CC6F10C" w14:textId="77777777" w:rsidR="006A358A" w:rsidRDefault="006A358A" w:rsidP="006A358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27006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ADCAA0" w14:textId="61A2E261" w:rsidR="006A358A" w:rsidRDefault="006E16AE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 w:rsidR="006A358A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358A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D17CDB" w:rsidRPr="00D17CD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35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30</w:t>
      </w:r>
      <w:r w:rsidR="006A358A" w:rsidRPr="006A358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35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2025 at 9:00am </w:t>
      </w:r>
    </w:p>
    <w:p w14:paraId="4BC42807" w14:textId="13A90191" w:rsidR="00B01A5F" w:rsidRDefault="006A358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2</w:t>
      </w:r>
      <w:r w:rsidR="006E16AE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</w:t>
      </w:r>
      <w:r w:rsidR="006E1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D17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0827D4" w14:textId="0BC87D17" w:rsidR="002C50F9" w:rsidRPr="005B75D1" w:rsidRDefault="002C50F9" w:rsidP="002C50F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D17CDB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50FD3" w14:textId="12B44592" w:rsidR="00464319" w:rsidRDefault="00464319" w:rsidP="002C50F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7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4B9BFC6" w14:textId="3F30CC75" w:rsidR="00117033" w:rsidRDefault="00684929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117033"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117033">
        <w:rPr>
          <w:rFonts w:ascii="Times New Roman" w:eastAsia="Times New Roman" w:hAnsi="Times New Roman" w:cs="Times New Roman"/>
          <w:sz w:val="24"/>
          <w:szCs w:val="24"/>
        </w:rPr>
        <w:t>Demonstration</w:t>
      </w:r>
    </w:p>
    <w:p w14:paraId="4D17E49C" w14:textId="77777777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FED883" w14:textId="1E1ABE1A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EVALUATION OF </w:t>
      </w:r>
      <w:r w:rsidR="004D57B1">
        <w:rPr>
          <w:rFonts w:ascii="Times New Roman" w:eastAsia="Times New Roman" w:hAnsi="Times New Roman" w:cs="Times New Roman"/>
          <w:sz w:val="24"/>
          <w:szCs w:val="24"/>
        </w:rPr>
        <w:t>DEMOS</w:t>
      </w:r>
    </w:p>
    <w:p w14:paraId="3FC4DB4D" w14:textId="77777777" w:rsidR="00117033" w:rsidRPr="00C01F01" w:rsidRDefault="00117033" w:rsidP="00117033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2597ACF" w14:textId="7E1DFE46" w:rsidR="006A209F" w:rsidRDefault="006A209F" w:rsidP="00117033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7B3A1BEA" w:rsidR="006A209F" w:rsidRDefault="00604B47" w:rsidP="006E16AE">
      <w:pPr>
        <w:spacing w:line="276" w:lineRule="exact"/>
        <w:ind w:left="100" w:right="3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6E16AE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17033"/>
    <w:rsid w:val="00241B61"/>
    <w:rsid w:val="00284996"/>
    <w:rsid w:val="002C50F9"/>
    <w:rsid w:val="00370EA9"/>
    <w:rsid w:val="0039740B"/>
    <w:rsid w:val="003C5CCA"/>
    <w:rsid w:val="004006E6"/>
    <w:rsid w:val="00464319"/>
    <w:rsid w:val="004976F7"/>
    <w:rsid w:val="004C04A4"/>
    <w:rsid w:val="004D57B1"/>
    <w:rsid w:val="00513DB9"/>
    <w:rsid w:val="005C3A25"/>
    <w:rsid w:val="005C3D76"/>
    <w:rsid w:val="005C4ED1"/>
    <w:rsid w:val="005F270C"/>
    <w:rsid w:val="00604B47"/>
    <w:rsid w:val="00606BDD"/>
    <w:rsid w:val="00615698"/>
    <w:rsid w:val="00684929"/>
    <w:rsid w:val="006A209F"/>
    <w:rsid w:val="006A358A"/>
    <w:rsid w:val="006D3C95"/>
    <w:rsid w:val="006E16AE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A5E03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17CDB"/>
    <w:rsid w:val="00D63593"/>
    <w:rsid w:val="00DD1660"/>
    <w:rsid w:val="00DF1133"/>
    <w:rsid w:val="00E84A10"/>
    <w:rsid w:val="00E90635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kshell@mmo.s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4</cp:revision>
  <cp:lastPrinted>2016-06-30T20:28:00Z</cp:lastPrinted>
  <dcterms:created xsi:type="dcterms:W3CDTF">2025-05-28T13:05:00Z</dcterms:created>
  <dcterms:modified xsi:type="dcterms:W3CDTF">2025-05-28T13:07:00Z</dcterms:modified>
</cp:coreProperties>
</file>