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4937122" w14:textId="77777777" w:rsidR="001F0DEC" w:rsidRDefault="001F0DEC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1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Customer Relationship Management (CRM) Software Solution  </w:t>
      </w:r>
    </w:p>
    <w:p w14:paraId="1767F2C1" w14:textId="77777777" w:rsidR="001F0DEC" w:rsidRDefault="001F0DEC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27450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6FC65BAD" w:rsidR="006A209F" w:rsidRPr="00B80026" w:rsidRDefault="003B5A1A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13</w:t>
      </w:r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1F0DEC"/>
    <w:rsid w:val="00241B61"/>
    <w:rsid w:val="00284996"/>
    <w:rsid w:val="002B1059"/>
    <w:rsid w:val="00370EA9"/>
    <w:rsid w:val="003765BE"/>
    <w:rsid w:val="003B5A1A"/>
    <w:rsid w:val="003C5CCA"/>
    <w:rsid w:val="004006E6"/>
    <w:rsid w:val="004C04A4"/>
    <w:rsid w:val="004F294A"/>
    <w:rsid w:val="00513DB9"/>
    <w:rsid w:val="005C3D76"/>
    <w:rsid w:val="005F270C"/>
    <w:rsid w:val="00606BDD"/>
    <w:rsid w:val="00615698"/>
    <w:rsid w:val="00684929"/>
    <w:rsid w:val="006A209F"/>
    <w:rsid w:val="006B6776"/>
    <w:rsid w:val="00787BFF"/>
    <w:rsid w:val="0079514F"/>
    <w:rsid w:val="007C4D8F"/>
    <w:rsid w:val="008211CB"/>
    <w:rsid w:val="0086579A"/>
    <w:rsid w:val="008A6C58"/>
    <w:rsid w:val="008B3062"/>
    <w:rsid w:val="0092485A"/>
    <w:rsid w:val="009B1FAF"/>
    <w:rsid w:val="00AE3482"/>
    <w:rsid w:val="00B03A8F"/>
    <w:rsid w:val="00B84E00"/>
    <w:rsid w:val="00BC62A8"/>
    <w:rsid w:val="00C13910"/>
    <w:rsid w:val="00C25768"/>
    <w:rsid w:val="00C3036E"/>
    <w:rsid w:val="00C327FF"/>
    <w:rsid w:val="00C334A3"/>
    <w:rsid w:val="00C342CC"/>
    <w:rsid w:val="00CA1211"/>
    <w:rsid w:val="00CC12CC"/>
    <w:rsid w:val="00D60BE0"/>
    <w:rsid w:val="00D63593"/>
    <w:rsid w:val="00DB31AE"/>
    <w:rsid w:val="00DD1660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2025-05-12T17:31:00Z</dcterms:created>
  <dcterms:modified xsi:type="dcterms:W3CDTF">2025-05-12T17:31:00Z</dcterms:modified>
</cp:coreProperties>
</file>