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D03" w14:textId="77777777" w:rsidR="006A209F" w:rsidRDefault="006A209F" w:rsidP="006A209F"/>
    <w:p w14:paraId="6337611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5E94A9DD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8455C7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7F88775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447191FC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53FA3B66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948A534" w14:textId="020B0E10" w:rsidR="00175827" w:rsidRPr="00175827" w:rsidRDefault="00B5442D" w:rsidP="0017582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4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STUDENT RECRUITMENT, ADMISSIONS, SUCCESS AND ADVISING PLATFORM  </w:t>
      </w:r>
      <w:r w:rsidR="00175827" w:rsidRPr="00175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Solicitation # </w:t>
      </w:r>
      <w:bookmarkStart w:id="0" w:name="_Hlk153275644"/>
      <w:r w:rsidR="00175827" w:rsidRPr="00175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28349</w:t>
      </w:r>
    </w:p>
    <w:p w14:paraId="7BD09CB8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9415F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1CED9D2D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A9B60E7" w14:textId="478BB780" w:rsidR="006A209F" w:rsidRPr="00B80026" w:rsidRDefault="00B5442D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February</w:t>
      </w:r>
      <w:r w:rsidR="006B67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="006B67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6B67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proofErr w:type="gramEnd"/>
      <w:r w:rsidR="006B67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9:00 AM </w:t>
      </w:r>
    </w:p>
    <w:p w14:paraId="55E15057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B715EEE" w14:textId="0843E4F4" w:rsidR="006A209F" w:rsidRDefault="00175827" w:rsidP="00B5442D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>The meeting</w:t>
      </w:r>
      <w:r w:rsidR="00B03A8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will be held </w:t>
      </w:r>
      <w:r w:rsidR="002B1059">
        <w:rPr>
          <w:rFonts w:ascii="Times New Roman" w:eastAsia="Times New Roman" w:hAnsi="Times New Roman" w:cs="Times New Roman"/>
          <w:sz w:val="24"/>
          <w:szCs w:val="24"/>
        </w:rPr>
        <w:t>via Teams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. 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r w:rsidR="00B54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B5442D" w:rsidRPr="007518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</w:t>
        </w:r>
        <w:r w:rsidR="00B5442D" w:rsidRPr="007518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</w:t>
        </w:r>
        <w:r w:rsidR="00B5442D" w:rsidRPr="007518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</w:t>
        </w:r>
        <w:r w:rsidR="00B5442D" w:rsidRPr="007518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illiams@mmo.sc.gov</w:t>
        </w:r>
      </w:hyperlink>
      <w:r w:rsidR="00B544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9B276B" w14:textId="77777777" w:rsidR="00B5442D" w:rsidRDefault="00B5442D" w:rsidP="00B5442D">
      <w:pPr>
        <w:tabs>
          <w:tab w:val="left" w:pos="540"/>
          <w:tab w:val="left" w:pos="900"/>
        </w:tabs>
        <w:jc w:val="both"/>
        <w:rPr>
          <w:sz w:val="26"/>
          <w:szCs w:val="26"/>
        </w:rPr>
      </w:pPr>
    </w:p>
    <w:p w14:paraId="2753C773" w14:textId="77777777" w:rsidR="00684929" w:rsidRDefault="00684929" w:rsidP="00684929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54174B56" w14:textId="77777777" w:rsidR="00684929" w:rsidRDefault="00684929" w:rsidP="00684929">
      <w:pPr>
        <w:spacing w:before="14" w:line="260" w:lineRule="exact"/>
        <w:rPr>
          <w:sz w:val="26"/>
          <w:szCs w:val="26"/>
        </w:rPr>
      </w:pPr>
    </w:p>
    <w:p w14:paraId="1CB203CD" w14:textId="77777777" w:rsidR="00684929" w:rsidRDefault="00684929" w:rsidP="0068492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44895FA" w14:textId="77777777" w:rsidR="00684929" w:rsidRDefault="00684929" w:rsidP="00684929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FAE951A" w14:textId="77777777" w:rsidR="00684929" w:rsidRDefault="00684929" w:rsidP="00684929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79AD4E6" w14:textId="77777777" w:rsidR="00684929" w:rsidRDefault="00684929" w:rsidP="006849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59E635D9" w14:textId="77777777" w:rsidR="00684929" w:rsidRDefault="00684929" w:rsidP="0068492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6FACABCF" w14:textId="77777777" w:rsidR="00684929" w:rsidRDefault="00684929" w:rsidP="006849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4E480634" w14:textId="77777777" w:rsidR="00684929" w:rsidRDefault="00684929" w:rsidP="0068492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3C22E935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22597AC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5DC927E5" w14:textId="77777777" w:rsidR="006A209F" w:rsidRDefault="006A209F" w:rsidP="006A209F">
      <w:pPr>
        <w:spacing w:before="11" w:line="220" w:lineRule="exact"/>
      </w:pPr>
    </w:p>
    <w:p w14:paraId="12A4CDF5" w14:textId="43003BFF" w:rsidR="00175827" w:rsidRPr="00175827" w:rsidRDefault="00175827" w:rsidP="00175827">
      <w:pPr>
        <w:tabs>
          <w:tab w:val="left" w:pos="325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75827">
        <w:rPr>
          <w:rFonts w:ascii="Times New Roman" w:eastAsia="Times New Roman" w:hAnsi="Times New Roman" w:cs="Times New Roman"/>
          <w:sz w:val="24"/>
          <w:szCs w:val="24"/>
        </w:rPr>
        <w:t xml:space="preserve">Ashley Kennedy-Shell, </w:t>
      </w:r>
      <w:r w:rsidR="002B1059">
        <w:rPr>
          <w:rFonts w:ascii="Times New Roman" w:eastAsia="Times New Roman" w:hAnsi="Times New Roman" w:cs="Times New Roman"/>
          <w:sz w:val="24"/>
          <w:szCs w:val="24"/>
        </w:rPr>
        <w:t xml:space="preserve">CPPO, NIGP-CPP, </w:t>
      </w:r>
      <w:r w:rsidRPr="00175827">
        <w:rPr>
          <w:rFonts w:ascii="Times New Roman" w:eastAsia="Times New Roman" w:hAnsi="Times New Roman" w:cs="Times New Roman"/>
          <w:sz w:val="24"/>
          <w:szCs w:val="24"/>
        </w:rPr>
        <w:t>CPPB</w:t>
      </w:r>
    </w:p>
    <w:p w14:paraId="577DDE29" w14:textId="77777777" w:rsidR="00175827" w:rsidRPr="00175827" w:rsidRDefault="00175827" w:rsidP="00175827">
      <w:pPr>
        <w:tabs>
          <w:tab w:val="left" w:pos="325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75827"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2A4AC80F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E09D" w14:textId="77777777" w:rsidR="00EB7FB1" w:rsidRDefault="00EB7FB1" w:rsidP="00F408E5">
      <w:r>
        <w:separator/>
      </w:r>
    </w:p>
  </w:endnote>
  <w:endnote w:type="continuationSeparator" w:id="0">
    <w:p w14:paraId="01490D36" w14:textId="77777777" w:rsidR="00EB7FB1" w:rsidRDefault="00EB7FB1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2C9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DA18FE9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3A1AEAA9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0F88" w14:textId="77777777" w:rsidR="00EB7FB1" w:rsidRDefault="00EB7FB1" w:rsidP="00F408E5">
      <w:r>
        <w:separator/>
      </w:r>
    </w:p>
  </w:footnote>
  <w:footnote w:type="continuationSeparator" w:id="0">
    <w:p w14:paraId="5785525A" w14:textId="77777777" w:rsidR="00EB7FB1" w:rsidRDefault="00EB7FB1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E18D" w14:textId="56089AAC" w:rsidR="00CC12CC" w:rsidRDefault="001475B6">
    <w:pPr>
      <w:pStyle w:val="Header"/>
    </w:pPr>
    <w:r>
      <w:rPr>
        <w:noProof/>
      </w:rPr>
      <w:drawing>
        <wp:inline distT="0" distB="0" distL="0" distR="0" wp14:anchorId="23229C71" wp14:editId="009813A4">
          <wp:extent cx="5942443" cy="1694178"/>
          <wp:effectExtent l="0" t="0" r="1270" b="1905"/>
          <wp:docPr id="2" name="Picture 2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6008D"/>
    <w:rsid w:val="00081A02"/>
    <w:rsid w:val="000D08D7"/>
    <w:rsid w:val="001475B6"/>
    <w:rsid w:val="00175827"/>
    <w:rsid w:val="00241B61"/>
    <w:rsid w:val="00284996"/>
    <w:rsid w:val="002943E1"/>
    <w:rsid w:val="002B1059"/>
    <w:rsid w:val="00370EA9"/>
    <w:rsid w:val="003C5CCA"/>
    <w:rsid w:val="004006E6"/>
    <w:rsid w:val="004C04A4"/>
    <w:rsid w:val="00513DB9"/>
    <w:rsid w:val="005C3D76"/>
    <w:rsid w:val="005F270C"/>
    <w:rsid w:val="00606BDD"/>
    <w:rsid w:val="00615698"/>
    <w:rsid w:val="00684929"/>
    <w:rsid w:val="006A209F"/>
    <w:rsid w:val="006B6776"/>
    <w:rsid w:val="0079514F"/>
    <w:rsid w:val="007C4D8F"/>
    <w:rsid w:val="008211CB"/>
    <w:rsid w:val="0086579A"/>
    <w:rsid w:val="008A6C58"/>
    <w:rsid w:val="008B3062"/>
    <w:rsid w:val="0092485A"/>
    <w:rsid w:val="009B1FAF"/>
    <w:rsid w:val="00AE3482"/>
    <w:rsid w:val="00B03A8F"/>
    <w:rsid w:val="00B5442D"/>
    <w:rsid w:val="00B84E00"/>
    <w:rsid w:val="00BC62A8"/>
    <w:rsid w:val="00C13910"/>
    <w:rsid w:val="00C25768"/>
    <w:rsid w:val="00C3036E"/>
    <w:rsid w:val="00C327FF"/>
    <w:rsid w:val="00C334A3"/>
    <w:rsid w:val="00CA1211"/>
    <w:rsid w:val="00CC12CC"/>
    <w:rsid w:val="00D60BE0"/>
    <w:rsid w:val="00D63593"/>
    <w:rsid w:val="00DB31AE"/>
    <w:rsid w:val="00DD1660"/>
    <w:rsid w:val="00E84A10"/>
    <w:rsid w:val="00EB79F9"/>
    <w:rsid w:val="00EB7FB1"/>
    <w:rsid w:val="00F407D2"/>
    <w:rsid w:val="00F408E5"/>
    <w:rsid w:val="00F5075B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18E2AA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5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mwilliams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Kennedy-Shell, Ashley</cp:lastModifiedBy>
  <cp:revision>3</cp:revision>
  <cp:lastPrinted>2016-06-30T20:28:00Z</cp:lastPrinted>
  <dcterms:created xsi:type="dcterms:W3CDTF">2026-02-17T16:38:00Z</dcterms:created>
  <dcterms:modified xsi:type="dcterms:W3CDTF">2026-02-17T16:40:00Z</dcterms:modified>
</cp:coreProperties>
</file>