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09D30B14" w:rsidR="006A209F" w:rsidRPr="007F2280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7F2280">
        <w:rPr>
          <w:rFonts w:ascii="Times New Roman" w:eastAsia="Times New Roman" w:hAnsi="Times New Roman" w:cs="Times New Roman"/>
          <w:b/>
          <w:bCs/>
          <w:color w:val="000000"/>
        </w:rPr>
        <w:t xml:space="preserve">NOTICE - Meeting of the </w:t>
      </w:r>
      <w:r w:rsidRPr="007F228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Request for Proposal Evaluation Panel</w:t>
      </w:r>
      <w:r w:rsidR="007F2280" w:rsidRPr="007F2280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(Demonstration &amp; Scoring)</w:t>
      </w:r>
    </w:p>
    <w:p w14:paraId="2662C2A2" w14:textId="77777777" w:rsidR="006A209F" w:rsidRPr="007F2280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u w:val="single"/>
        </w:rPr>
      </w:pPr>
    </w:p>
    <w:p w14:paraId="70FEE465" w14:textId="3089138E" w:rsidR="00E36188" w:rsidRDefault="008847C4" w:rsidP="00C20E1C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STC </w:t>
      </w:r>
      <w:r w:rsidR="0014663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 IT Service Management</w:t>
      </w:r>
    </w:p>
    <w:p w14:paraId="26163704" w14:textId="51AD3DE3" w:rsidR="006A209F" w:rsidRDefault="00AA1A96" w:rsidP="00C20E1C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</w:t>
      </w:r>
      <w:r w:rsidR="00D71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</w:t>
      </w:r>
      <w:bookmarkStart w:id="0" w:name="_Hlk153275644"/>
      <w:bookmarkStart w:id="1" w:name="_Hlk160098616"/>
      <w:r w:rsidR="00C20E1C" w:rsidRPr="00C20E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bookmarkEnd w:id="0"/>
      <w:bookmarkEnd w:id="1"/>
      <w:r w:rsidR="0014663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27376</w:t>
      </w:r>
    </w:p>
    <w:p w14:paraId="45A64527" w14:textId="77777777" w:rsidR="00C20E1C" w:rsidRDefault="00C20E1C" w:rsidP="00C20E1C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32D32E0" w14:textId="522220B0" w:rsidR="00507937" w:rsidRPr="00CF6064" w:rsidRDefault="00E07628" w:rsidP="00507937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March 21</w:t>
      </w:r>
      <w:r w:rsidR="00766FE1" w:rsidRPr="00F521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2025 @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507937" w:rsidRPr="00F521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507937" w:rsidRPr="00F521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 AM ET</w:t>
      </w:r>
    </w:p>
    <w:p w14:paraId="615C0B5F" w14:textId="77777777" w:rsidR="00507937" w:rsidRDefault="00507937" w:rsidP="008116F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EEFF6D4" w14:textId="1AD3E5A4" w:rsidR="005B75D1" w:rsidRPr="005B75D1" w:rsidRDefault="005B75D1" w:rsidP="005B75D1">
      <w:pPr>
        <w:tabs>
          <w:tab w:val="left" w:pos="540"/>
          <w:tab w:val="left" w:pos="90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8D4F29">
        <w:rPr>
          <w:rFonts w:ascii="Times New Roman" w:eastAsia="Times New Roman" w:hAnsi="Times New Roman" w:cs="Times New Roman"/>
          <w:sz w:val="24"/>
          <w:szCs w:val="24"/>
        </w:rPr>
        <w:t>via Microsoft Teams</w:t>
      </w:r>
      <w:r w:rsidR="008847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If you are interested in attending, please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ontact the Procurement Officer at </w:t>
      </w:r>
      <w:hyperlink r:id="rId6" w:history="1">
        <w:r w:rsidR="00850D5D" w:rsidRPr="00012FE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cdsanders@mmo.sc.gov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7C4">
        <w:rPr>
          <w:rFonts w:ascii="Times New Roman" w:eastAsia="Times New Roman" w:hAnsi="Times New Roman" w:cs="Times New Roman"/>
          <w:sz w:val="24"/>
          <w:szCs w:val="24"/>
        </w:rPr>
        <w:t xml:space="preserve">for direction and assistance. </w:t>
      </w:r>
    </w:p>
    <w:p w14:paraId="7E2BEA9D" w14:textId="26DCE421" w:rsidR="00D71AAD" w:rsidRDefault="00D71AAD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7628D4E7" w14:textId="5595617C" w:rsidR="006A209F" w:rsidRDefault="006A209F" w:rsidP="006A209F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A: </w:t>
      </w:r>
      <w:r w:rsidR="00B36CED">
        <w:rPr>
          <w:rFonts w:ascii="Times New Roman" w:eastAsia="Times New Roman" w:hAnsi="Times New Roman" w:cs="Times New Roman"/>
          <w:sz w:val="24"/>
          <w:szCs w:val="24"/>
        </w:rPr>
        <w:t>(Scoring)</w:t>
      </w:r>
    </w:p>
    <w:p w14:paraId="177C8773" w14:textId="77777777" w:rsidR="006A209F" w:rsidRDefault="006A209F" w:rsidP="006A209F">
      <w:pPr>
        <w:spacing w:before="14" w:line="260" w:lineRule="exact"/>
        <w:rPr>
          <w:sz w:val="26"/>
          <w:szCs w:val="26"/>
        </w:rPr>
      </w:pPr>
    </w:p>
    <w:p w14:paraId="1E3D7BDD" w14:textId="77777777" w:rsidR="008116FD" w:rsidRDefault="008116FD" w:rsidP="008116FD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37C59D76" w14:textId="0044B40A" w:rsidR="008116FD" w:rsidRDefault="008116FD" w:rsidP="008116FD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76CE6CF2" w14:textId="448A1BEF" w:rsidR="003D18A8" w:rsidRDefault="003D18A8" w:rsidP="008116FD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2.    Overview of Process</w:t>
      </w:r>
    </w:p>
    <w:p w14:paraId="333678FB" w14:textId="77777777" w:rsidR="008116FD" w:rsidRDefault="008116FD" w:rsidP="008116FD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4BCC091A" w14:textId="334E3892" w:rsidR="008116FD" w:rsidRDefault="008116FD" w:rsidP="008116F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>EXECUTIVE SESSION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</w:r>
      <w:r w:rsidR="0072018B">
        <w:rPr>
          <w:rFonts w:ascii="Times New Roman" w:eastAsia="Times New Roman" w:hAnsi="Times New Roman" w:cs="Times New Roman"/>
          <w:sz w:val="24"/>
          <w:szCs w:val="24"/>
        </w:rPr>
        <w:t xml:space="preserve">Demonstrations, </w:t>
      </w:r>
      <w:r w:rsidR="003D18A8">
        <w:rPr>
          <w:rFonts w:ascii="Times New Roman" w:eastAsia="Times New Roman" w:hAnsi="Times New Roman" w:cs="Times New Roman"/>
          <w:sz w:val="24"/>
          <w:szCs w:val="24"/>
        </w:rPr>
        <w:t xml:space="preserve">Discussion and Scoring </w:t>
      </w:r>
    </w:p>
    <w:p w14:paraId="6D861511" w14:textId="77777777" w:rsidR="008116FD" w:rsidRPr="00C01F01" w:rsidRDefault="008116FD" w:rsidP="008116F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BE31939" w14:textId="30CB9415" w:rsidR="008116FD" w:rsidRPr="00C01F01" w:rsidRDefault="008116FD" w:rsidP="008116F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</w:r>
      <w:r w:rsidR="00FE56EC">
        <w:rPr>
          <w:rFonts w:ascii="Times New Roman" w:eastAsia="Times New Roman" w:hAnsi="Times New Roman" w:cs="Times New Roman"/>
          <w:sz w:val="24"/>
          <w:szCs w:val="24"/>
        </w:rPr>
        <w:t>CLOS</w:t>
      </w:r>
      <w:r w:rsidR="00B36CED">
        <w:rPr>
          <w:rFonts w:ascii="Times New Roman" w:eastAsia="Times New Roman" w:hAnsi="Times New Roman" w:cs="Times New Roman"/>
          <w:sz w:val="24"/>
          <w:szCs w:val="24"/>
        </w:rPr>
        <w:t>E SESSION</w:t>
      </w:r>
    </w:p>
    <w:p w14:paraId="14E90DE3" w14:textId="4632AD5E" w:rsidR="006A209F" w:rsidRDefault="008116FD" w:rsidP="00B36CE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26790AE" w14:textId="77777777" w:rsidR="008847C4" w:rsidRDefault="008847C4" w:rsidP="00E36188">
      <w:pPr>
        <w:spacing w:line="276" w:lineRule="exact"/>
        <w:ind w:left="100" w:right="4140"/>
        <w:rPr>
          <w:rFonts w:ascii="Times New Roman" w:eastAsia="Times New Roman" w:hAnsi="Times New Roman" w:cs="Times New Roman"/>
          <w:sz w:val="24"/>
          <w:szCs w:val="24"/>
        </w:rPr>
      </w:pPr>
    </w:p>
    <w:p w14:paraId="6CE92057" w14:textId="26B662ED" w:rsidR="008847C4" w:rsidRDefault="009D55A6" w:rsidP="00E36188">
      <w:pPr>
        <w:spacing w:line="276" w:lineRule="exact"/>
        <w:ind w:left="100" w:right="4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ladimir Script" w:eastAsiaTheme="minorEastAsia" w:hAnsi="Vladimir Script"/>
          <w:b/>
          <w:bCs/>
          <w:noProof/>
          <w:color w:val="0F243E"/>
          <w:sz w:val="28"/>
          <w:szCs w:val="28"/>
        </w:rPr>
        <w:t>Clifton Sanders</w:t>
      </w:r>
    </w:p>
    <w:p w14:paraId="4BC67DE7" w14:textId="059797E1" w:rsidR="006A209F" w:rsidRDefault="00850D5D" w:rsidP="00E36188">
      <w:pPr>
        <w:spacing w:line="276" w:lineRule="exact"/>
        <w:ind w:left="100" w:right="4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Clifton Sanders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09D6" w14:textId="77777777" w:rsidR="000F44A4" w:rsidRDefault="000F44A4" w:rsidP="00F408E5">
      <w:r>
        <w:separator/>
      </w:r>
    </w:p>
  </w:endnote>
  <w:endnote w:type="continuationSeparator" w:id="0">
    <w:p w14:paraId="44C3E365" w14:textId="77777777" w:rsidR="000F44A4" w:rsidRDefault="000F44A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35FD" w14:textId="77777777" w:rsidR="000F44A4" w:rsidRDefault="000F44A4" w:rsidP="00F408E5">
      <w:r>
        <w:separator/>
      </w:r>
    </w:p>
  </w:footnote>
  <w:footnote w:type="continuationSeparator" w:id="0">
    <w:p w14:paraId="69CDF1BE" w14:textId="77777777" w:rsidR="000F44A4" w:rsidRDefault="000F44A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85B3" w14:textId="10159C35" w:rsidR="00CC12CC" w:rsidRDefault="008F2D54">
    <w:pPr>
      <w:pStyle w:val="Header"/>
    </w:pPr>
    <w:r>
      <w:rPr>
        <w:noProof/>
      </w:rPr>
      <w:drawing>
        <wp:inline distT="0" distB="0" distL="0" distR="0" wp14:anchorId="7637A795" wp14:editId="7A8C5487">
          <wp:extent cx="5944235" cy="16948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169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D08D7"/>
    <w:rsid w:val="000F44A4"/>
    <w:rsid w:val="00130ED1"/>
    <w:rsid w:val="0014663F"/>
    <w:rsid w:val="00241B61"/>
    <w:rsid w:val="00284996"/>
    <w:rsid w:val="00293A13"/>
    <w:rsid w:val="002C25B5"/>
    <w:rsid w:val="00322104"/>
    <w:rsid w:val="00342F5F"/>
    <w:rsid w:val="00370EA9"/>
    <w:rsid w:val="003D18A8"/>
    <w:rsid w:val="004006E6"/>
    <w:rsid w:val="004B13D2"/>
    <w:rsid w:val="004C04A4"/>
    <w:rsid w:val="00507937"/>
    <w:rsid w:val="00513DB9"/>
    <w:rsid w:val="005B75D1"/>
    <w:rsid w:val="005C3D76"/>
    <w:rsid w:val="005F270C"/>
    <w:rsid w:val="00606BDD"/>
    <w:rsid w:val="00615698"/>
    <w:rsid w:val="006A209F"/>
    <w:rsid w:val="006E38AA"/>
    <w:rsid w:val="0072018B"/>
    <w:rsid w:val="00747C12"/>
    <w:rsid w:val="00766FE1"/>
    <w:rsid w:val="007D69FF"/>
    <w:rsid w:val="007F2280"/>
    <w:rsid w:val="008116FD"/>
    <w:rsid w:val="008211CB"/>
    <w:rsid w:val="00850D5D"/>
    <w:rsid w:val="00864A6F"/>
    <w:rsid w:val="0086579A"/>
    <w:rsid w:val="008847C4"/>
    <w:rsid w:val="008A6C58"/>
    <w:rsid w:val="008B0F31"/>
    <w:rsid w:val="008B3062"/>
    <w:rsid w:val="008C0221"/>
    <w:rsid w:val="008D4F29"/>
    <w:rsid w:val="008F2D54"/>
    <w:rsid w:val="00920552"/>
    <w:rsid w:val="0092485A"/>
    <w:rsid w:val="00961FC0"/>
    <w:rsid w:val="009B1FAF"/>
    <w:rsid w:val="009D55A6"/>
    <w:rsid w:val="00AA1A96"/>
    <w:rsid w:val="00AE3482"/>
    <w:rsid w:val="00AE4121"/>
    <w:rsid w:val="00B36CED"/>
    <w:rsid w:val="00B630F9"/>
    <w:rsid w:val="00BA6868"/>
    <w:rsid w:val="00BC62A8"/>
    <w:rsid w:val="00C13910"/>
    <w:rsid w:val="00C20E1C"/>
    <w:rsid w:val="00C3036E"/>
    <w:rsid w:val="00C327FF"/>
    <w:rsid w:val="00C334A3"/>
    <w:rsid w:val="00C81436"/>
    <w:rsid w:val="00CA1211"/>
    <w:rsid w:val="00CC12CC"/>
    <w:rsid w:val="00CC7E08"/>
    <w:rsid w:val="00CD76C0"/>
    <w:rsid w:val="00CF6064"/>
    <w:rsid w:val="00D109D1"/>
    <w:rsid w:val="00D278ED"/>
    <w:rsid w:val="00D71AAD"/>
    <w:rsid w:val="00DB7CDC"/>
    <w:rsid w:val="00DD1660"/>
    <w:rsid w:val="00E07628"/>
    <w:rsid w:val="00E30B58"/>
    <w:rsid w:val="00E36188"/>
    <w:rsid w:val="00E54DB3"/>
    <w:rsid w:val="00EB79F9"/>
    <w:rsid w:val="00EE76B8"/>
    <w:rsid w:val="00F408E5"/>
    <w:rsid w:val="00F52173"/>
    <w:rsid w:val="00F575A6"/>
    <w:rsid w:val="00F707A4"/>
    <w:rsid w:val="00FE56EC"/>
    <w:rsid w:val="00FE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sanders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Sanders, Clifton</cp:lastModifiedBy>
  <cp:revision>21</cp:revision>
  <cp:lastPrinted>2016-06-30T20:28:00Z</cp:lastPrinted>
  <dcterms:created xsi:type="dcterms:W3CDTF">2024-07-15T15:06:00Z</dcterms:created>
  <dcterms:modified xsi:type="dcterms:W3CDTF">2025-03-18T18:34:00Z</dcterms:modified>
</cp:coreProperties>
</file>