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0FEE465" w14:textId="3089138E" w:rsidR="00E36188" w:rsidRDefault="008847C4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STC </w:t>
      </w:r>
      <w:r w:rsidR="001466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 IT Service Management</w:t>
      </w:r>
    </w:p>
    <w:p w14:paraId="26163704" w14:textId="51AD3DE3" w:rsidR="006A209F" w:rsidRDefault="00AA1A96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bookmarkStart w:id="0" w:name="_Hlk153275644"/>
      <w:bookmarkStart w:id="1" w:name="_Hlk160098616"/>
      <w:r w:rsidR="00C20E1C" w:rsidRPr="00C2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bookmarkEnd w:id="0"/>
      <w:bookmarkEnd w:id="1"/>
      <w:r w:rsidR="001466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27376</w:t>
      </w:r>
    </w:p>
    <w:p w14:paraId="45A64527" w14:textId="77777777" w:rsidR="00C20E1C" w:rsidRDefault="00C20E1C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32D32E0" w14:textId="15440352" w:rsidR="00507937" w:rsidRPr="00CF6064" w:rsidRDefault="00766FE1" w:rsidP="00507937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21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February 28, 2025 @ 10</w:t>
      </w:r>
      <w:r w:rsidR="00507937" w:rsidRPr="00F521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:00 AM ET</w:t>
      </w:r>
    </w:p>
    <w:p w14:paraId="615C0B5F" w14:textId="77777777" w:rsidR="00507937" w:rsidRDefault="00507937" w:rsidP="008116F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EEFF6D4" w14:textId="1AD3E5A4" w:rsidR="005B75D1" w:rsidRPr="005B75D1" w:rsidRDefault="005B75D1" w:rsidP="005B75D1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8D4F29">
        <w:rPr>
          <w:rFonts w:ascii="Times New Roman" w:eastAsia="Times New Roman" w:hAnsi="Times New Roman" w:cs="Times New Roman"/>
          <w:sz w:val="24"/>
          <w:szCs w:val="24"/>
        </w:rPr>
        <w:t>via Microsoft Teams</w:t>
      </w:r>
      <w:r w:rsidR="008847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If you are interested in attending, please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ontact the Procurement Officer at </w:t>
      </w:r>
      <w:hyperlink r:id="rId6" w:history="1">
        <w:r w:rsidR="00850D5D" w:rsidRPr="00012FE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cdsanders@mmo.sc.gov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7C4">
        <w:rPr>
          <w:rFonts w:ascii="Times New Roman" w:eastAsia="Times New Roman" w:hAnsi="Times New Roman" w:cs="Times New Roman"/>
          <w:sz w:val="24"/>
          <w:szCs w:val="24"/>
        </w:rPr>
        <w:t xml:space="preserve">for direction and assistance. </w:t>
      </w:r>
    </w:p>
    <w:p w14:paraId="7E2BEA9D" w14:textId="26DCE421" w:rsidR="00D71AAD" w:rsidRDefault="00D71AAD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1DAEC543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</w:t>
      </w:r>
      <w:r w:rsidR="003D18A8">
        <w:rPr>
          <w:rFonts w:ascii="Times New Roman" w:eastAsia="Times New Roman" w:hAnsi="Times New Roman" w:cs="Times New Roman"/>
          <w:sz w:val="24"/>
          <w:szCs w:val="24"/>
        </w:rPr>
        <w:t>Evaluation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E3D7BDD" w14:textId="77777777" w:rsidR="008116FD" w:rsidRDefault="008116FD" w:rsidP="008116FD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7C59D76" w14:textId="0044B40A" w:rsidR="008116FD" w:rsidRDefault="008116FD" w:rsidP="008116FD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76CE6CF2" w14:textId="448A1BEF" w:rsidR="003D18A8" w:rsidRDefault="003D18A8" w:rsidP="008116FD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    Overview of Process</w:t>
      </w:r>
    </w:p>
    <w:p w14:paraId="333678FB" w14:textId="77777777" w:rsidR="008116FD" w:rsidRDefault="008116FD" w:rsidP="008116FD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4BCC091A" w14:textId="7E499337" w:rsidR="008116FD" w:rsidRDefault="008116FD" w:rsidP="008116F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>EXECUTIVE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</w:r>
      <w:r w:rsidR="003D18A8">
        <w:rPr>
          <w:rFonts w:ascii="Times New Roman" w:eastAsia="Times New Roman" w:hAnsi="Times New Roman" w:cs="Times New Roman"/>
          <w:sz w:val="24"/>
          <w:szCs w:val="24"/>
        </w:rPr>
        <w:t>Discussion and Scoring Proposals</w:t>
      </w:r>
    </w:p>
    <w:p w14:paraId="6D861511" w14:textId="77777777" w:rsidR="008116FD" w:rsidRPr="00C01F01" w:rsidRDefault="008116FD" w:rsidP="008116F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BE31939" w14:textId="447A8DAF" w:rsidR="008116FD" w:rsidRPr="00C01F01" w:rsidRDefault="008116FD" w:rsidP="008116F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</w:r>
      <w:r w:rsidR="00FE56EC">
        <w:rPr>
          <w:rFonts w:ascii="Times New Roman" w:eastAsia="Times New Roman" w:hAnsi="Times New Roman" w:cs="Times New Roman"/>
          <w:sz w:val="24"/>
          <w:szCs w:val="24"/>
        </w:rPr>
        <w:t>CLOSING</w:t>
      </w:r>
    </w:p>
    <w:p w14:paraId="4389B4C7" w14:textId="32D3F64C" w:rsidR="006A209F" w:rsidRDefault="008116FD" w:rsidP="00FE56EC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sz w:val="20"/>
          <w:szCs w:val="20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ab/>
      </w:r>
      <w:r w:rsidR="00FE56E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E56EC">
        <w:rPr>
          <w:rFonts w:ascii="Times New Roman" w:eastAsia="Times New Roman" w:hAnsi="Times New Roman" w:cs="Times New Roman"/>
          <w:sz w:val="24"/>
          <w:szCs w:val="24"/>
        </w:rPr>
        <w:tab/>
      </w:r>
      <w:r w:rsidR="003D18A8">
        <w:rPr>
          <w:rFonts w:ascii="Times New Roman" w:eastAsia="Times New Roman" w:hAnsi="Times New Roman" w:cs="Times New Roman"/>
          <w:sz w:val="24"/>
          <w:szCs w:val="24"/>
        </w:rPr>
        <w:t>Finalize Evaluations</w:t>
      </w:r>
    </w:p>
    <w:p w14:paraId="14E90DE3" w14:textId="77777777" w:rsidR="006A209F" w:rsidRDefault="006A209F" w:rsidP="006A209F">
      <w:pPr>
        <w:spacing w:before="11" w:line="220" w:lineRule="exact"/>
      </w:pPr>
    </w:p>
    <w:p w14:paraId="626790AE" w14:textId="77777777" w:rsidR="008847C4" w:rsidRDefault="008847C4" w:rsidP="00E36188">
      <w:pPr>
        <w:spacing w:line="276" w:lineRule="exact"/>
        <w:ind w:left="100" w:right="4140"/>
        <w:rPr>
          <w:rFonts w:ascii="Times New Roman" w:eastAsia="Times New Roman" w:hAnsi="Times New Roman" w:cs="Times New Roman"/>
          <w:sz w:val="24"/>
          <w:szCs w:val="24"/>
        </w:rPr>
      </w:pPr>
    </w:p>
    <w:p w14:paraId="6CE92057" w14:textId="77777777" w:rsidR="008847C4" w:rsidRDefault="008847C4" w:rsidP="00E36188">
      <w:pPr>
        <w:spacing w:line="276" w:lineRule="exact"/>
        <w:ind w:left="100" w:right="4140"/>
        <w:rPr>
          <w:rFonts w:ascii="Times New Roman" w:eastAsia="Times New Roman" w:hAnsi="Times New Roman" w:cs="Times New Roman"/>
          <w:sz w:val="24"/>
          <w:szCs w:val="24"/>
        </w:rPr>
      </w:pPr>
    </w:p>
    <w:p w14:paraId="4BC67DE7" w14:textId="059797E1" w:rsidR="006A209F" w:rsidRDefault="00850D5D" w:rsidP="00E36188">
      <w:pPr>
        <w:spacing w:line="276" w:lineRule="exact"/>
        <w:ind w:left="100" w:right="4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Clifton Sanders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10159C35" w:rsidR="00CC12CC" w:rsidRDefault="008F2D54">
    <w:pPr>
      <w:pStyle w:val="Header"/>
    </w:pPr>
    <w:r>
      <w:rPr>
        <w:noProof/>
      </w:rPr>
      <w:drawing>
        <wp:inline distT="0" distB="0" distL="0" distR="0" wp14:anchorId="7637A795" wp14:editId="7A8C5487">
          <wp:extent cx="5944235" cy="16948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130ED1"/>
    <w:rsid w:val="0014663F"/>
    <w:rsid w:val="00241B61"/>
    <w:rsid w:val="00284996"/>
    <w:rsid w:val="002C25B5"/>
    <w:rsid w:val="00322104"/>
    <w:rsid w:val="00342F5F"/>
    <w:rsid w:val="00370EA9"/>
    <w:rsid w:val="003D18A8"/>
    <w:rsid w:val="004006E6"/>
    <w:rsid w:val="004B13D2"/>
    <w:rsid w:val="004C04A4"/>
    <w:rsid w:val="00507937"/>
    <w:rsid w:val="00513DB9"/>
    <w:rsid w:val="005B75D1"/>
    <w:rsid w:val="005C3D76"/>
    <w:rsid w:val="005F270C"/>
    <w:rsid w:val="00606BDD"/>
    <w:rsid w:val="00615698"/>
    <w:rsid w:val="006A209F"/>
    <w:rsid w:val="006E38AA"/>
    <w:rsid w:val="00766FE1"/>
    <w:rsid w:val="008116FD"/>
    <w:rsid w:val="008211CB"/>
    <w:rsid w:val="00850D5D"/>
    <w:rsid w:val="00864A6F"/>
    <w:rsid w:val="0086579A"/>
    <w:rsid w:val="008847C4"/>
    <w:rsid w:val="008A6C58"/>
    <w:rsid w:val="008B0F31"/>
    <w:rsid w:val="008B3062"/>
    <w:rsid w:val="008C0221"/>
    <w:rsid w:val="008D4F29"/>
    <w:rsid w:val="008F2D54"/>
    <w:rsid w:val="00920552"/>
    <w:rsid w:val="0092485A"/>
    <w:rsid w:val="00961FC0"/>
    <w:rsid w:val="009B1FAF"/>
    <w:rsid w:val="00AA1A96"/>
    <w:rsid w:val="00AE3482"/>
    <w:rsid w:val="00B630F9"/>
    <w:rsid w:val="00BA6868"/>
    <w:rsid w:val="00BC62A8"/>
    <w:rsid w:val="00C13910"/>
    <w:rsid w:val="00C20E1C"/>
    <w:rsid w:val="00C3036E"/>
    <w:rsid w:val="00C327FF"/>
    <w:rsid w:val="00C334A3"/>
    <w:rsid w:val="00C81436"/>
    <w:rsid w:val="00CA1211"/>
    <w:rsid w:val="00CC12CC"/>
    <w:rsid w:val="00CC7E08"/>
    <w:rsid w:val="00CD76C0"/>
    <w:rsid w:val="00CF6064"/>
    <w:rsid w:val="00D109D1"/>
    <w:rsid w:val="00D278ED"/>
    <w:rsid w:val="00D71AAD"/>
    <w:rsid w:val="00DB7CDC"/>
    <w:rsid w:val="00DD1660"/>
    <w:rsid w:val="00E36188"/>
    <w:rsid w:val="00E54DB3"/>
    <w:rsid w:val="00EB79F9"/>
    <w:rsid w:val="00F408E5"/>
    <w:rsid w:val="00F52173"/>
    <w:rsid w:val="00F575A6"/>
    <w:rsid w:val="00F707A4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sanders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Sanders, Clifton</cp:lastModifiedBy>
  <cp:revision>9</cp:revision>
  <cp:lastPrinted>2016-06-30T20:28:00Z</cp:lastPrinted>
  <dcterms:created xsi:type="dcterms:W3CDTF">2024-07-15T15:06:00Z</dcterms:created>
  <dcterms:modified xsi:type="dcterms:W3CDTF">2025-02-24T19:20:00Z</dcterms:modified>
</cp:coreProperties>
</file>