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FEE465" w14:textId="4D6D2FD2" w:rsidR="00E36188" w:rsidRDefault="00541A13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ITSM Atlassian MSP</w:t>
      </w:r>
    </w:p>
    <w:p w14:paraId="26163704" w14:textId="2A4FB70C" w:rsidR="006A209F" w:rsidRDefault="00AA1A96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bookmarkStart w:id="0" w:name="_Hlk153275644"/>
      <w:bookmarkStart w:id="1" w:name="_Hlk160098616"/>
      <w:r w:rsidR="00C20E1C" w:rsidRPr="00C20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bookmarkEnd w:id="1"/>
      <w:r w:rsidR="00541A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27931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7E2A65F4" w:rsidR="00507937" w:rsidRPr="00CF6064" w:rsidRDefault="000A7988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19</w:t>
      </w:r>
      <w:r w:rsidR="00766FE1"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 @ 10</w:t>
      </w:r>
      <w:r w:rsidR="00507937" w:rsidRPr="00F521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AM ET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1AD3E5A4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8D4F29">
        <w:rPr>
          <w:rFonts w:ascii="Times New Roman" w:eastAsia="Times New Roman" w:hAnsi="Times New Roman" w:cs="Times New Roman"/>
          <w:sz w:val="24"/>
          <w:szCs w:val="24"/>
        </w:rPr>
        <w:t>via Microsoft Teams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6" w:history="1">
        <w:r w:rsidR="00850D5D" w:rsidRPr="00012F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cdsanders@mmo.sc.gov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1DAEC543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3D18A8"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E3D7BDD" w14:textId="77777777" w:rsidR="008116FD" w:rsidRDefault="008116FD" w:rsidP="008116FD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7C59D76" w14:textId="0044B40A" w:rsidR="008116FD" w:rsidRDefault="008116FD" w:rsidP="008116F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6CE6CF2" w14:textId="448A1BEF" w:rsidR="003D18A8" w:rsidRDefault="003D18A8" w:rsidP="008116F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 Overview of Process</w:t>
      </w:r>
    </w:p>
    <w:p w14:paraId="333678FB" w14:textId="77777777" w:rsidR="008116FD" w:rsidRDefault="008116FD" w:rsidP="008116FD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BCC091A" w14:textId="7E499337" w:rsidR="008116FD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3D18A8">
        <w:rPr>
          <w:rFonts w:ascii="Times New Roman" w:eastAsia="Times New Roman" w:hAnsi="Times New Roman" w:cs="Times New Roman"/>
          <w:sz w:val="24"/>
          <w:szCs w:val="24"/>
        </w:rPr>
        <w:t>Discussion and Scoring Proposals</w:t>
      </w:r>
    </w:p>
    <w:p w14:paraId="6D861511" w14:textId="77777777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BE31939" w14:textId="447A8DAF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>CLOSING</w:t>
      </w:r>
    </w:p>
    <w:p w14:paraId="4389B4C7" w14:textId="32D3F64C" w:rsidR="006A209F" w:rsidRDefault="008116FD" w:rsidP="00FE56EC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sz w:val="20"/>
          <w:szCs w:val="20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E56EC">
        <w:rPr>
          <w:rFonts w:ascii="Times New Roman" w:eastAsia="Times New Roman" w:hAnsi="Times New Roman" w:cs="Times New Roman"/>
          <w:sz w:val="24"/>
          <w:szCs w:val="24"/>
        </w:rPr>
        <w:tab/>
      </w:r>
      <w:r w:rsidR="003D18A8">
        <w:rPr>
          <w:rFonts w:ascii="Times New Roman" w:eastAsia="Times New Roman" w:hAnsi="Times New Roman" w:cs="Times New Roman"/>
          <w:sz w:val="24"/>
          <w:szCs w:val="24"/>
        </w:rPr>
        <w:t>Finalize Evaluations</w:t>
      </w:r>
    </w:p>
    <w:p w14:paraId="14E90DE3" w14:textId="77777777" w:rsidR="006A209F" w:rsidRDefault="006A209F" w:rsidP="006A209F">
      <w:pPr>
        <w:spacing w:before="11" w:line="220" w:lineRule="exact"/>
      </w:pPr>
    </w:p>
    <w:p w14:paraId="626790AE" w14:textId="77777777" w:rsidR="008847C4" w:rsidRDefault="008847C4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</w:p>
    <w:p w14:paraId="6CE92057" w14:textId="77777777" w:rsidR="008847C4" w:rsidRDefault="008847C4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</w:p>
    <w:p w14:paraId="4BC67DE7" w14:textId="059797E1" w:rsidR="006A209F" w:rsidRDefault="00850D5D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760C" w14:textId="77777777" w:rsidR="008F7C0C" w:rsidRDefault="008F7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8B5" w14:textId="77777777" w:rsidR="008F7C0C" w:rsidRDefault="008F7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6A966E22" w:rsidR="00284996" w:rsidRPr="00297233" w:rsidRDefault="008F7C0C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9171" w14:textId="77777777" w:rsidR="008F7C0C" w:rsidRDefault="008F7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8B01" w14:textId="77777777" w:rsidR="008F7C0C" w:rsidRDefault="008F7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7988"/>
    <w:rsid w:val="000D08D7"/>
    <w:rsid w:val="000F44A4"/>
    <w:rsid w:val="00130ED1"/>
    <w:rsid w:val="0014663F"/>
    <w:rsid w:val="00241B61"/>
    <w:rsid w:val="00284996"/>
    <w:rsid w:val="002C25B5"/>
    <w:rsid w:val="00322104"/>
    <w:rsid w:val="00342F5F"/>
    <w:rsid w:val="00370EA9"/>
    <w:rsid w:val="003D18A8"/>
    <w:rsid w:val="004006E6"/>
    <w:rsid w:val="004B13D2"/>
    <w:rsid w:val="004C04A4"/>
    <w:rsid w:val="00507937"/>
    <w:rsid w:val="00513DB9"/>
    <w:rsid w:val="00541A13"/>
    <w:rsid w:val="005B75D1"/>
    <w:rsid w:val="005C3D76"/>
    <w:rsid w:val="005F270C"/>
    <w:rsid w:val="00606BDD"/>
    <w:rsid w:val="00615698"/>
    <w:rsid w:val="006A209F"/>
    <w:rsid w:val="006E38AA"/>
    <w:rsid w:val="00766FE1"/>
    <w:rsid w:val="008116FD"/>
    <w:rsid w:val="008211CB"/>
    <w:rsid w:val="00850D5D"/>
    <w:rsid w:val="00864A6F"/>
    <w:rsid w:val="0086579A"/>
    <w:rsid w:val="008847C4"/>
    <w:rsid w:val="008A6C58"/>
    <w:rsid w:val="008B0F31"/>
    <w:rsid w:val="008B3062"/>
    <w:rsid w:val="008C0221"/>
    <w:rsid w:val="008D4F29"/>
    <w:rsid w:val="008F2D54"/>
    <w:rsid w:val="008F7C0C"/>
    <w:rsid w:val="00920552"/>
    <w:rsid w:val="0092485A"/>
    <w:rsid w:val="00961FC0"/>
    <w:rsid w:val="009B1FAF"/>
    <w:rsid w:val="00AA1A96"/>
    <w:rsid w:val="00AE3482"/>
    <w:rsid w:val="00B52EF9"/>
    <w:rsid w:val="00B630F9"/>
    <w:rsid w:val="00BA6868"/>
    <w:rsid w:val="00BC62A8"/>
    <w:rsid w:val="00C13910"/>
    <w:rsid w:val="00C20E1C"/>
    <w:rsid w:val="00C3036E"/>
    <w:rsid w:val="00C327FF"/>
    <w:rsid w:val="00C334A3"/>
    <w:rsid w:val="00C81436"/>
    <w:rsid w:val="00CA1211"/>
    <w:rsid w:val="00CC12CC"/>
    <w:rsid w:val="00CC7E08"/>
    <w:rsid w:val="00CD76C0"/>
    <w:rsid w:val="00CF6064"/>
    <w:rsid w:val="00D109D1"/>
    <w:rsid w:val="00D278ED"/>
    <w:rsid w:val="00D71AAD"/>
    <w:rsid w:val="00DB7CDC"/>
    <w:rsid w:val="00DD1660"/>
    <w:rsid w:val="00E36188"/>
    <w:rsid w:val="00E54DB3"/>
    <w:rsid w:val="00EB79F9"/>
    <w:rsid w:val="00F408E5"/>
    <w:rsid w:val="00F52173"/>
    <w:rsid w:val="00F575A6"/>
    <w:rsid w:val="00F707A4"/>
    <w:rsid w:val="00FE56EC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sanders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13</cp:revision>
  <cp:lastPrinted>2016-06-30T20:28:00Z</cp:lastPrinted>
  <dcterms:created xsi:type="dcterms:W3CDTF">2024-07-15T15:06:00Z</dcterms:created>
  <dcterms:modified xsi:type="dcterms:W3CDTF">2025-12-15T14:51:00Z</dcterms:modified>
</cp:coreProperties>
</file>