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7BBDBF95" w:rsidR="00D71AAD" w:rsidRDefault="00C95BCC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 Atlassian MSP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27931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1532AAC1" w:rsidR="006A209F" w:rsidRPr="00CF6064" w:rsidRDefault="003F478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8</w:t>
      </w:r>
      <w:r w:rsidR="007E5B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 @ 10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00A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049344CB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C95BCC" w:rsidRPr="00F55B48">
          <w:rPr>
            <w:rStyle w:val="Hyperlink"/>
          </w:rPr>
          <w:t>cdsanders@mmo.sc.gov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51449E8" w:rsidR="006A209F" w:rsidRDefault="00C95BCC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Clifton Sanders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A02" w14:textId="77777777" w:rsidR="004C455D" w:rsidRDefault="004C455D" w:rsidP="00F408E5">
      <w:r>
        <w:separator/>
      </w:r>
    </w:p>
  </w:endnote>
  <w:endnote w:type="continuationSeparator" w:id="0">
    <w:p w14:paraId="1971774E" w14:textId="77777777" w:rsidR="004C455D" w:rsidRDefault="004C455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518B4C26" w:rsidR="00284996" w:rsidRPr="00297233" w:rsidRDefault="003F478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 xml:space="preserve">1333 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38E" w14:textId="77777777" w:rsidR="004C455D" w:rsidRDefault="004C455D" w:rsidP="00F408E5">
      <w:r>
        <w:separator/>
      </w:r>
    </w:p>
  </w:footnote>
  <w:footnote w:type="continuationSeparator" w:id="0">
    <w:p w14:paraId="356A3BB0" w14:textId="77777777" w:rsidR="004C455D" w:rsidRDefault="004C455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41B61"/>
    <w:rsid w:val="00284996"/>
    <w:rsid w:val="002C25B5"/>
    <w:rsid w:val="002C6AE5"/>
    <w:rsid w:val="002F1D98"/>
    <w:rsid w:val="00322104"/>
    <w:rsid w:val="00342F5F"/>
    <w:rsid w:val="00370EA9"/>
    <w:rsid w:val="003F4789"/>
    <w:rsid w:val="004006E6"/>
    <w:rsid w:val="004C04A4"/>
    <w:rsid w:val="004C455D"/>
    <w:rsid w:val="00513DB9"/>
    <w:rsid w:val="005C3D76"/>
    <w:rsid w:val="005F270C"/>
    <w:rsid w:val="00606BDD"/>
    <w:rsid w:val="00615698"/>
    <w:rsid w:val="006A209F"/>
    <w:rsid w:val="007E5BC6"/>
    <w:rsid w:val="008211CB"/>
    <w:rsid w:val="0086579A"/>
    <w:rsid w:val="008A6C58"/>
    <w:rsid w:val="008B0F31"/>
    <w:rsid w:val="008B3062"/>
    <w:rsid w:val="008C0221"/>
    <w:rsid w:val="008F2D54"/>
    <w:rsid w:val="0092485A"/>
    <w:rsid w:val="00961FC0"/>
    <w:rsid w:val="009B1FAF"/>
    <w:rsid w:val="009B38D5"/>
    <w:rsid w:val="00AA1A96"/>
    <w:rsid w:val="00AA527B"/>
    <w:rsid w:val="00AE3482"/>
    <w:rsid w:val="00AF5AB4"/>
    <w:rsid w:val="00B80304"/>
    <w:rsid w:val="00BA6868"/>
    <w:rsid w:val="00BC62A8"/>
    <w:rsid w:val="00C03532"/>
    <w:rsid w:val="00C13910"/>
    <w:rsid w:val="00C3036E"/>
    <w:rsid w:val="00C327FF"/>
    <w:rsid w:val="00C334A3"/>
    <w:rsid w:val="00C95BC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E2C1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sanders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Sanders, Clifton</cp:lastModifiedBy>
  <cp:revision>7</cp:revision>
  <cp:lastPrinted>2016-06-30T20:28:00Z</cp:lastPrinted>
  <dcterms:created xsi:type="dcterms:W3CDTF">2024-10-07T14:32:00Z</dcterms:created>
  <dcterms:modified xsi:type="dcterms:W3CDTF">2025-12-03T22:12:00Z</dcterms:modified>
</cp:coreProperties>
</file>