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5ABD5" w14:textId="77777777" w:rsidR="006A209F" w:rsidRDefault="006A209F" w:rsidP="006A209F"/>
    <w:p w14:paraId="409DE531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0026"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046E6857" w14:textId="77777777" w:rsidR="006A209F" w:rsidRPr="00B80026" w:rsidRDefault="006A209F" w:rsidP="006A209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1AA5756C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  <w:r w:rsidRPr="00B80026"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58968354" w14:textId="77777777" w:rsidR="006A209F" w:rsidRPr="00B80026" w:rsidRDefault="006A209F" w:rsidP="006A209F">
      <w:pPr>
        <w:rPr>
          <w:rFonts w:ascii="Times New Roman" w:hAnsi="Times New Roman" w:cs="Times New Roman"/>
          <w:sz w:val="24"/>
          <w:szCs w:val="24"/>
        </w:rPr>
      </w:pPr>
    </w:p>
    <w:p w14:paraId="21391837" w14:textId="77777777" w:rsidR="006A209F" w:rsidRPr="00B80026" w:rsidRDefault="006A209F" w:rsidP="006A209F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 w:rsidRPr="00B800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2662C2A2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441CF600" w14:textId="2EFEF9D6" w:rsidR="00D71AAD" w:rsidRDefault="00E315C8" w:rsidP="00D71AAD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Google Products and Services</w:t>
      </w:r>
      <w:r w:rsid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br/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Solicitation</w:t>
      </w:r>
      <w:r w:rsidR="00D71AA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# </w:t>
      </w:r>
      <w:r w:rsidR="00E81B1F" w:rsidRPr="00E81B1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54000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28154</w:t>
      </w:r>
    </w:p>
    <w:p w14:paraId="26163704" w14:textId="77777777" w:rsidR="006A209F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496633" w14:textId="25ECA565" w:rsidR="006A209F" w:rsidRPr="00B80026" w:rsidRDefault="006A209F" w:rsidP="006A209F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 w:rsidRPr="00B80026"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C6AE5">
        <w:rPr>
          <w:rFonts w:ascii="Times New Roman" w:eastAsia="Times New Roman" w:hAnsi="Times New Roman" w:cs="Times New Roman"/>
          <w:sz w:val="24"/>
          <w:szCs w:val="24"/>
        </w:rPr>
        <w:t xml:space="preserve">charging meeting </w:t>
      </w:r>
      <w:r w:rsidRPr="00B80026">
        <w:rPr>
          <w:rFonts w:ascii="Times New Roman" w:eastAsia="Times New Roman" w:hAnsi="Times New Roman" w:cs="Times New Roman"/>
          <w:sz w:val="24"/>
          <w:szCs w:val="24"/>
        </w:rPr>
        <w:t>for the above-referenced solicitation will be held:</w:t>
      </w:r>
    </w:p>
    <w:p w14:paraId="43E292E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6629D891" w14:textId="581EC315" w:rsidR="006A209F" w:rsidRPr="00CF6064" w:rsidRDefault="00A920E0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February 10, 2026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@ 10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="003F478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00A</w:t>
      </w:r>
      <w:r w:rsidR="00AA527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M </w:t>
      </w:r>
      <w:r w:rsidR="00AA1A9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ET</w:t>
      </w:r>
    </w:p>
    <w:p w14:paraId="6E66252A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5FACAB13" w14:textId="77777777" w:rsidR="006A209F" w:rsidRPr="00B80026" w:rsidRDefault="006A209F" w:rsidP="006A209F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E2BEA9D" w14:textId="049344CB" w:rsidR="00D71AAD" w:rsidRDefault="006A209F" w:rsidP="00AA1A96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B80026"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virtually</w:t>
      </w:r>
      <w:r w:rsidR="00AA527B">
        <w:rPr>
          <w:rFonts w:ascii="Times New Roman" w:eastAsia="Times New Roman" w:hAnsi="Times New Roman" w:cs="Times New Roman"/>
          <w:sz w:val="24"/>
          <w:szCs w:val="24"/>
        </w:rPr>
        <w:t xml:space="preserve"> via Teams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 xml:space="preserve">. Contact the Procurement Officer at </w:t>
      </w:r>
      <w:hyperlink r:id="rId6" w:history="1">
        <w:r w:rsidR="00C95BCC" w:rsidRPr="00F55B48">
          <w:rPr>
            <w:rStyle w:val="Hyperlink"/>
          </w:rPr>
          <w:t>cdsanders@mmo.sc.gov</w:t>
        </w:r>
      </w:hyperlink>
      <w:r w:rsidR="00AA527B">
        <w:rPr>
          <w:rStyle w:val="Hyperlink"/>
        </w:rPr>
        <w:t xml:space="preserve"> </w:t>
      </w:r>
      <w:r w:rsidR="00D84B89">
        <w:t xml:space="preserve">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if you wish to attend.</w:t>
      </w:r>
    </w:p>
    <w:p w14:paraId="75D48CC2" w14:textId="77777777" w:rsidR="006A209F" w:rsidRDefault="006A209F" w:rsidP="006A209F">
      <w:pPr>
        <w:spacing w:before="12" w:line="260" w:lineRule="exact"/>
        <w:rPr>
          <w:sz w:val="26"/>
          <w:szCs w:val="26"/>
        </w:rPr>
      </w:pPr>
    </w:p>
    <w:p w14:paraId="6DB726D3" w14:textId="77777777" w:rsidR="001016CB" w:rsidRDefault="001016CB" w:rsidP="001016CB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(Evaluation)</w:t>
      </w:r>
    </w:p>
    <w:p w14:paraId="26595687" w14:textId="77777777" w:rsidR="001016CB" w:rsidRDefault="001016CB" w:rsidP="001016CB">
      <w:pPr>
        <w:spacing w:before="14" w:line="260" w:lineRule="exact"/>
        <w:rPr>
          <w:sz w:val="26"/>
          <w:szCs w:val="26"/>
        </w:rPr>
      </w:pPr>
    </w:p>
    <w:p w14:paraId="4C5945D8" w14:textId="77777777" w:rsidR="001016CB" w:rsidRDefault="001016CB" w:rsidP="001016CB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7D95047" w14:textId="77777777" w:rsidR="001016CB" w:rsidRDefault="001016CB" w:rsidP="001016CB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06E98159" w14:textId="77777777" w:rsidR="001016CB" w:rsidRDefault="001016CB" w:rsidP="001016CB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2.    Overview of Process</w:t>
      </w:r>
    </w:p>
    <w:p w14:paraId="4713E6BC" w14:textId="77777777" w:rsidR="001016CB" w:rsidRDefault="001016CB" w:rsidP="001016CB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pacing w:val="1"/>
          <w:sz w:val="24"/>
          <w:szCs w:val="24"/>
        </w:rPr>
      </w:pPr>
    </w:p>
    <w:p w14:paraId="61878500" w14:textId="77777777" w:rsidR="001016CB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>EXECUTIVE SESSION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br/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  <w:t>1.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Discussion and Scoring Proposals</w:t>
      </w:r>
    </w:p>
    <w:p w14:paraId="27062E83" w14:textId="77777777" w:rsidR="001016CB" w:rsidRPr="00C01F01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3332571" w14:textId="77777777" w:rsidR="001016CB" w:rsidRPr="00C01F01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>C.</w:t>
      </w: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CLOSING</w:t>
      </w:r>
    </w:p>
    <w:p w14:paraId="4C302F53" w14:textId="77777777" w:rsidR="001016CB" w:rsidRDefault="001016CB" w:rsidP="001016CB">
      <w:pPr>
        <w:tabs>
          <w:tab w:val="left" w:pos="540"/>
          <w:tab w:val="left" w:pos="900"/>
        </w:tabs>
        <w:overflowPunct w:val="0"/>
        <w:autoSpaceDE w:val="0"/>
        <w:autoSpaceDN w:val="0"/>
        <w:adjustRightInd w:val="0"/>
        <w:ind w:left="540"/>
        <w:textAlignment w:val="baseline"/>
        <w:rPr>
          <w:sz w:val="20"/>
          <w:szCs w:val="20"/>
        </w:rPr>
      </w:pPr>
      <w:r w:rsidRPr="00C01F01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7C36207F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4389B4C7" w14:textId="77777777" w:rsidR="006A209F" w:rsidRDefault="006A209F" w:rsidP="006A209F">
      <w:pPr>
        <w:spacing w:line="200" w:lineRule="exact"/>
        <w:rPr>
          <w:sz w:val="20"/>
          <w:szCs w:val="20"/>
        </w:rPr>
      </w:pPr>
    </w:p>
    <w:p w14:paraId="14E90DE3" w14:textId="77777777" w:rsidR="006A209F" w:rsidRDefault="006A209F" w:rsidP="006A209F">
      <w:pPr>
        <w:spacing w:before="11" w:line="220" w:lineRule="exact"/>
      </w:pPr>
    </w:p>
    <w:p w14:paraId="4BC67DE7" w14:textId="651449E8" w:rsidR="006A209F" w:rsidRDefault="00C95BCC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Clifton Sanders</w:t>
      </w:r>
    </w:p>
    <w:p w14:paraId="18D8E8DA" w14:textId="77777777" w:rsidR="006A209F" w:rsidRDefault="006A209F" w:rsidP="006A209F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Procurement </w:t>
      </w:r>
      <w:r w:rsidR="00AA1A96">
        <w:rPr>
          <w:rFonts w:ascii="Times New Roman" w:eastAsia="Times New Roman" w:hAnsi="Times New Roman" w:cs="Times New Roman"/>
          <w:sz w:val="24"/>
          <w:szCs w:val="24"/>
        </w:rPr>
        <w:t>Officer</w:t>
      </w:r>
    </w:p>
    <w:p w14:paraId="5469B62E" w14:textId="77777777" w:rsidR="004006E6" w:rsidRPr="004006E6" w:rsidRDefault="004006E6" w:rsidP="004006E6"/>
    <w:p w14:paraId="767EEB62" w14:textId="77777777" w:rsidR="004006E6" w:rsidRDefault="004006E6" w:rsidP="004006E6"/>
    <w:p w14:paraId="7E190549" w14:textId="77777777" w:rsidR="00284996" w:rsidRPr="004006E6" w:rsidRDefault="004006E6" w:rsidP="004006E6">
      <w:pPr>
        <w:tabs>
          <w:tab w:val="left" w:pos="3255"/>
        </w:tabs>
      </w:pPr>
      <w:r>
        <w:tab/>
      </w:r>
    </w:p>
    <w:sectPr w:rsidR="00284996" w:rsidRPr="004006E6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85A02" w14:textId="77777777" w:rsidR="004C455D" w:rsidRDefault="004C455D" w:rsidP="00F408E5">
      <w:r>
        <w:separator/>
      </w:r>
    </w:p>
  </w:endnote>
  <w:endnote w:type="continuationSeparator" w:id="0">
    <w:p w14:paraId="1971774E" w14:textId="77777777" w:rsidR="004C455D" w:rsidRDefault="004C455D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3EDAC" w14:textId="518B4C26" w:rsidR="00284996" w:rsidRPr="00297233" w:rsidRDefault="003F4789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 xml:space="preserve">1333 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MAIN STREET, SUITE </w:t>
    </w:r>
    <w:r>
      <w:rPr>
        <w:rFonts w:ascii="Trajan Pro" w:hAnsi="Trajan Pro"/>
        <w:b/>
        <w:caps/>
        <w:color w:val="005490"/>
        <w:sz w:val="13"/>
        <w:szCs w:val="13"/>
      </w:rPr>
      <w:t>7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00 </w:t>
    </w:r>
    <w:r w:rsidR="00284996"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="00284996"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2391DC51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2DBDDA95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6338E" w14:textId="77777777" w:rsidR="004C455D" w:rsidRDefault="004C455D" w:rsidP="00F408E5">
      <w:r>
        <w:separator/>
      </w:r>
    </w:p>
  </w:footnote>
  <w:footnote w:type="continuationSeparator" w:id="0">
    <w:p w14:paraId="356A3BB0" w14:textId="77777777" w:rsidR="004C455D" w:rsidRDefault="004C455D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5B3" w14:textId="5511EAF8" w:rsidR="00CC12CC" w:rsidRDefault="002F1D98">
    <w:pPr>
      <w:pStyle w:val="Header"/>
    </w:pPr>
    <w:r>
      <w:rPr>
        <w:noProof/>
      </w:rPr>
      <w:drawing>
        <wp:inline distT="0" distB="0" distL="0" distR="0" wp14:anchorId="2B701A17" wp14:editId="06A5B0B6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542AF"/>
    <w:rsid w:val="0006008D"/>
    <w:rsid w:val="000A12ED"/>
    <w:rsid w:val="000C230A"/>
    <w:rsid w:val="000D08D7"/>
    <w:rsid w:val="000F44A4"/>
    <w:rsid w:val="001016CB"/>
    <w:rsid w:val="0010324D"/>
    <w:rsid w:val="00130ED1"/>
    <w:rsid w:val="00241B61"/>
    <w:rsid w:val="00284996"/>
    <w:rsid w:val="0029556B"/>
    <w:rsid w:val="002C25B5"/>
    <w:rsid w:val="002C6AE5"/>
    <w:rsid w:val="002F1D98"/>
    <w:rsid w:val="00322104"/>
    <w:rsid w:val="00342F5F"/>
    <w:rsid w:val="00370EA9"/>
    <w:rsid w:val="003F4789"/>
    <w:rsid w:val="004006E6"/>
    <w:rsid w:val="00463480"/>
    <w:rsid w:val="004C04A4"/>
    <w:rsid w:val="004C455D"/>
    <w:rsid w:val="00513DB9"/>
    <w:rsid w:val="005C3D76"/>
    <w:rsid w:val="005F270C"/>
    <w:rsid w:val="00606BDD"/>
    <w:rsid w:val="00615698"/>
    <w:rsid w:val="006A209F"/>
    <w:rsid w:val="007E5BC6"/>
    <w:rsid w:val="008211CB"/>
    <w:rsid w:val="0086579A"/>
    <w:rsid w:val="00885CC0"/>
    <w:rsid w:val="008A6C58"/>
    <w:rsid w:val="008B0F31"/>
    <w:rsid w:val="008B3062"/>
    <w:rsid w:val="008C0221"/>
    <w:rsid w:val="008F2D54"/>
    <w:rsid w:val="0092485A"/>
    <w:rsid w:val="00961FC0"/>
    <w:rsid w:val="009B1FAF"/>
    <w:rsid w:val="009B38D5"/>
    <w:rsid w:val="00A920E0"/>
    <w:rsid w:val="00AA1A96"/>
    <w:rsid w:val="00AA527B"/>
    <w:rsid w:val="00AE3482"/>
    <w:rsid w:val="00AF5AB4"/>
    <w:rsid w:val="00B80304"/>
    <w:rsid w:val="00BA6868"/>
    <w:rsid w:val="00BC62A8"/>
    <w:rsid w:val="00C03532"/>
    <w:rsid w:val="00C13910"/>
    <w:rsid w:val="00C3036E"/>
    <w:rsid w:val="00C327FF"/>
    <w:rsid w:val="00C334A3"/>
    <w:rsid w:val="00C95BCC"/>
    <w:rsid w:val="00CA1211"/>
    <w:rsid w:val="00CC12CC"/>
    <w:rsid w:val="00CD76C0"/>
    <w:rsid w:val="00CF6064"/>
    <w:rsid w:val="00D109D1"/>
    <w:rsid w:val="00D278ED"/>
    <w:rsid w:val="00D71AAD"/>
    <w:rsid w:val="00D84B89"/>
    <w:rsid w:val="00DD1660"/>
    <w:rsid w:val="00E315C8"/>
    <w:rsid w:val="00E54DB3"/>
    <w:rsid w:val="00E81B1F"/>
    <w:rsid w:val="00EB79F9"/>
    <w:rsid w:val="00ED5F33"/>
    <w:rsid w:val="00F408E5"/>
    <w:rsid w:val="00F575A6"/>
    <w:rsid w:val="00F707A4"/>
    <w:rsid w:val="00FE2C11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1C4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A1A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1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sanders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Sanders, Clifton</cp:lastModifiedBy>
  <cp:revision>10</cp:revision>
  <cp:lastPrinted>2016-06-30T20:28:00Z</cp:lastPrinted>
  <dcterms:created xsi:type="dcterms:W3CDTF">2024-10-07T14:32:00Z</dcterms:created>
  <dcterms:modified xsi:type="dcterms:W3CDTF">2026-02-06T22:27:00Z</dcterms:modified>
</cp:coreProperties>
</file>