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6224FA8D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="00DA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Scoring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of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Proposal</w:t>
      </w:r>
      <w:r w:rsidR="00DA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14400672" w:rsidR="00D71AAD" w:rsidRDefault="00AF486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Master Servicer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8633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38A05ED3" w:rsidR="006A209F" w:rsidRPr="00CF6064" w:rsidRDefault="00DA7859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 6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AF48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AF48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9: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F48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 (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AF48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AF48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61BB26D0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AF486D" w:rsidRPr="00986D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bgreenway@mmo.sc.gov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6B49C096" w14:textId="77777777" w:rsidR="00DA7859" w:rsidRDefault="00DA7859" w:rsidP="00DA7859">
      <w:pPr>
        <w:spacing w:before="14" w:line="260" w:lineRule="exact"/>
        <w:rPr>
          <w:sz w:val="26"/>
          <w:szCs w:val="26"/>
        </w:rPr>
      </w:pPr>
    </w:p>
    <w:p w14:paraId="076E1C81" w14:textId="77777777" w:rsidR="00DA7859" w:rsidRDefault="00DA7859" w:rsidP="00DA785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6482475" w14:textId="77777777" w:rsidR="00DA7859" w:rsidRDefault="00DA7859" w:rsidP="00DA785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8AB5AB2" w14:textId="77777777" w:rsidR="00DA7859" w:rsidRDefault="00DA7859" w:rsidP="00DA785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0C32F5D" w14:textId="77777777" w:rsidR="00DA7859" w:rsidRDefault="00DA7859" w:rsidP="00DA785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AFCCE4F" w14:textId="77777777" w:rsidR="00DA7859" w:rsidRDefault="00DA7859" w:rsidP="00DA785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4F83B07F" w14:textId="77777777" w:rsidR="00DA7859" w:rsidRDefault="00DA7859" w:rsidP="00DA785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0A16E576" w14:textId="77777777" w:rsidR="00DA7859" w:rsidRDefault="00DA7859" w:rsidP="00DA785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3F401CD5" w:rsidR="006A209F" w:rsidRDefault="00AF486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Brittany Greenway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C624" w14:textId="77777777" w:rsidR="00CF7D64" w:rsidRDefault="00CF7D64" w:rsidP="00F408E5">
      <w:r>
        <w:separator/>
      </w:r>
    </w:p>
  </w:endnote>
  <w:endnote w:type="continuationSeparator" w:id="0">
    <w:p w14:paraId="3A00071D" w14:textId="77777777" w:rsidR="00CF7D64" w:rsidRDefault="00CF7D6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35ED" w14:textId="77777777" w:rsidR="00CF7D64" w:rsidRDefault="00CF7D64" w:rsidP="00F408E5">
      <w:r>
        <w:separator/>
      </w:r>
    </w:p>
  </w:footnote>
  <w:footnote w:type="continuationSeparator" w:id="0">
    <w:p w14:paraId="28079057" w14:textId="77777777" w:rsidR="00CF7D64" w:rsidRDefault="00CF7D6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322104"/>
    <w:rsid w:val="00370EA9"/>
    <w:rsid w:val="004006E6"/>
    <w:rsid w:val="0048615F"/>
    <w:rsid w:val="004C04A4"/>
    <w:rsid w:val="00513DB9"/>
    <w:rsid w:val="00586A2B"/>
    <w:rsid w:val="005C3D76"/>
    <w:rsid w:val="005F270C"/>
    <w:rsid w:val="00606BDD"/>
    <w:rsid w:val="00615698"/>
    <w:rsid w:val="00670445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AA1A96"/>
    <w:rsid w:val="00AE3482"/>
    <w:rsid w:val="00AF486D"/>
    <w:rsid w:val="00BC62A8"/>
    <w:rsid w:val="00C13910"/>
    <w:rsid w:val="00C3036E"/>
    <w:rsid w:val="00C327FF"/>
    <w:rsid w:val="00C334A3"/>
    <w:rsid w:val="00C82C94"/>
    <w:rsid w:val="00CA1211"/>
    <w:rsid w:val="00CC12CC"/>
    <w:rsid w:val="00CF6064"/>
    <w:rsid w:val="00CF7D64"/>
    <w:rsid w:val="00D109D1"/>
    <w:rsid w:val="00D278ED"/>
    <w:rsid w:val="00D71AAD"/>
    <w:rsid w:val="00D77B8E"/>
    <w:rsid w:val="00D94788"/>
    <w:rsid w:val="00DA7859"/>
    <w:rsid w:val="00DD1660"/>
    <w:rsid w:val="00EB79F9"/>
    <w:rsid w:val="00EF3F74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reenway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Greenway, Brittany</cp:lastModifiedBy>
  <cp:revision>3</cp:revision>
  <cp:lastPrinted>2016-06-30T20:28:00Z</cp:lastPrinted>
  <dcterms:created xsi:type="dcterms:W3CDTF">2025-09-25T12:20:00Z</dcterms:created>
  <dcterms:modified xsi:type="dcterms:W3CDTF">2025-10-03T12:38:00Z</dcterms:modified>
</cp:coreProperties>
</file>