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70BE0E35" w:rsidR="00E77DE6" w:rsidRDefault="00E77DE6" w:rsidP="00E77DE6">
      <w:r w:rsidRPr="00297990">
        <w:rPr>
          <w:u w:val="single"/>
        </w:rPr>
        <w:t>Solicitation Number</w:t>
      </w:r>
      <w:r>
        <w:t>: 54000</w:t>
      </w:r>
      <w:r w:rsidR="00466142">
        <w:t>267823</w:t>
      </w:r>
    </w:p>
    <w:p w14:paraId="0022771E" w14:textId="7603E070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466142">
        <w:t>GSSM Admissions &amp; Enrollment CRM</w:t>
      </w:r>
    </w:p>
    <w:p w14:paraId="45405A6B" w14:textId="77777777" w:rsidR="00E77DE6" w:rsidRDefault="00E77DE6" w:rsidP="00E77DE6"/>
    <w:p w14:paraId="50D98E44" w14:textId="7AF27927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held </w:t>
      </w:r>
      <w:r w:rsidR="00466142">
        <w:rPr>
          <w:b/>
          <w:bCs/>
        </w:rPr>
        <w:t>Monday</w:t>
      </w:r>
      <w:r w:rsidR="002F5F96">
        <w:rPr>
          <w:b/>
          <w:bCs/>
        </w:rPr>
        <w:t xml:space="preserve">, </w:t>
      </w:r>
      <w:r w:rsidR="00466142">
        <w:rPr>
          <w:b/>
          <w:bCs/>
        </w:rPr>
        <w:t>August 12</w:t>
      </w:r>
      <w:r w:rsidR="00E77DE6" w:rsidRPr="00D873E8">
        <w:rPr>
          <w:b/>
          <w:bCs/>
        </w:rPr>
        <w:t>,</w:t>
      </w:r>
      <w:r w:rsidR="00C26649">
        <w:rPr>
          <w:b/>
          <w:bCs/>
        </w:rPr>
        <w:t xml:space="preserve"> 2024</w:t>
      </w:r>
      <w:r w:rsidR="00E77DE6" w:rsidRPr="00D873E8">
        <w:rPr>
          <w:b/>
          <w:bCs/>
        </w:rPr>
        <w:t xml:space="preserve"> at </w:t>
      </w:r>
      <w:r w:rsidR="00466142">
        <w:rPr>
          <w:b/>
          <w:bCs/>
        </w:rPr>
        <w:t>1</w:t>
      </w:r>
      <w:r w:rsidR="00E77DE6" w:rsidRPr="00D873E8">
        <w:rPr>
          <w:b/>
          <w:bCs/>
        </w:rPr>
        <w:t xml:space="preserve">:00 </w:t>
      </w:r>
      <w:r w:rsidR="00D2227D">
        <w:rPr>
          <w:b/>
          <w:bCs/>
        </w:rPr>
        <w:t>P</w:t>
      </w:r>
      <w:r w:rsidR="00E77DE6" w:rsidRPr="00D873E8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4706C8BE" w14:textId="546A3DDC" w:rsidR="00C26649" w:rsidRDefault="00E77DE6" w:rsidP="00E77DE6">
      <w:pPr>
        <w:jc w:val="both"/>
      </w:pPr>
      <w:r>
        <w:t xml:space="preserve">This meeting will be held </w:t>
      </w:r>
      <w:r w:rsidR="00C26649">
        <w:t>at</w:t>
      </w:r>
      <w:r w:rsidR="00A412AD">
        <w:t>:</w:t>
      </w:r>
    </w:p>
    <w:p w14:paraId="1C48E013" w14:textId="4F4B8B61" w:rsidR="00C26649" w:rsidRDefault="00466142" w:rsidP="00E77DE6">
      <w:pPr>
        <w:jc w:val="both"/>
      </w:pPr>
      <w:r>
        <w:t>401 Railroad Avenue, Room B-155</w:t>
      </w:r>
    </w:p>
    <w:p w14:paraId="5978124B" w14:textId="6BC41274" w:rsidR="00466142" w:rsidRDefault="00466142" w:rsidP="00E77DE6">
      <w:pPr>
        <w:jc w:val="both"/>
      </w:pPr>
      <w:r>
        <w:t>Hartsville, SC 29550</w:t>
      </w:r>
    </w:p>
    <w:p w14:paraId="6BBF0258" w14:textId="377BAB06" w:rsidR="00E77DE6" w:rsidRDefault="00E77DE6" w:rsidP="00E77DE6">
      <w:pPr>
        <w:jc w:val="both"/>
      </w:pP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0B246AC9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Proposal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09C5DCC" w:rsidR="00C26649" w:rsidRDefault="00C26649" w:rsidP="00C26649">
      <w:pPr>
        <w:pStyle w:val="ListParagraph"/>
        <w:numPr>
          <w:ilvl w:val="0"/>
          <w:numId w:val="3"/>
        </w:numPr>
        <w:spacing w:line="360" w:lineRule="auto"/>
        <w:ind w:left="1440"/>
      </w:pPr>
      <w:r>
        <w:t>Proposal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77777777" w:rsidR="00E77DE6" w:rsidRDefault="00E77DE6" w:rsidP="00E77DE6">
      <w:r>
        <w:rPr>
          <w:noProof/>
        </w:rPr>
        <w:drawing>
          <wp:inline distT="0" distB="0" distL="0" distR="0" wp14:anchorId="561B75ED" wp14:editId="7687EE72">
            <wp:extent cx="1180600" cy="419861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5CF" w14:textId="1690848F" w:rsidR="00E77DE6" w:rsidRDefault="00E77DE6" w:rsidP="00E77DE6">
      <w:r>
        <w:t xml:space="preserve">Kristen </w:t>
      </w:r>
      <w:r w:rsidR="00C26649">
        <w:t>Rabon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66D46AC2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2CAF"/>
    <w:rsid w:val="002B6C6A"/>
    <w:rsid w:val="002F5F96"/>
    <w:rsid w:val="00370EA9"/>
    <w:rsid w:val="004006E6"/>
    <w:rsid w:val="004374DA"/>
    <w:rsid w:val="00466142"/>
    <w:rsid w:val="004B767A"/>
    <w:rsid w:val="004C04A4"/>
    <w:rsid w:val="004F1BE8"/>
    <w:rsid w:val="005C3D76"/>
    <w:rsid w:val="005F270C"/>
    <w:rsid w:val="00606BDD"/>
    <w:rsid w:val="00615698"/>
    <w:rsid w:val="006F16A0"/>
    <w:rsid w:val="008211CB"/>
    <w:rsid w:val="0086579A"/>
    <w:rsid w:val="008A6C58"/>
    <w:rsid w:val="008B3062"/>
    <w:rsid w:val="0092485A"/>
    <w:rsid w:val="009B1FAF"/>
    <w:rsid w:val="00A412AD"/>
    <w:rsid w:val="00AE3482"/>
    <w:rsid w:val="00B03FCA"/>
    <w:rsid w:val="00B51F11"/>
    <w:rsid w:val="00BC62A8"/>
    <w:rsid w:val="00C13910"/>
    <w:rsid w:val="00C26649"/>
    <w:rsid w:val="00C3036E"/>
    <w:rsid w:val="00C327FF"/>
    <w:rsid w:val="00C334A3"/>
    <w:rsid w:val="00CA1211"/>
    <w:rsid w:val="00CA2482"/>
    <w:rsid w:val="00CC12CC"/>
    <w:rsid w:val="00D2227D"/>
    <w:rsid w:val="00DD1660"/>
    <w:rsid w:val="00E77DE6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Rabon, Kristen</cp:lastModifiedBy>
  <cp:revision>3</cp:revision>
  <cp:lastPrinted>2016-06-30T20:28:00Z</cp:lastPrinted>
  <dcterms:created xsi:type="dcterms:W3CDTF">2024-08-09T19:59:00Z</dcterms:created>
  <dcterms:modified xsi:type="dcterms:W3CDTF">2024-08-09T20:00:00Z</dcterms:modified>
</cp:coreProperties>
</file>