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Default="004006E6"/>
    <w:p w14:paraId="48923358" w14:textId="0D8FECF0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344DC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RFP</w:t>
      </w:r>
      <w:r w:rsidR="00085F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-</w:t>
      </w:r>
      <w:r w:rsidR="00B40C0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344DC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Facilities Management </w:t>
      </w:r>
      <w:r w:rsidR="008C18A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14:paraId="2BC889D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5CD2E6" w14:textId="2C57E6AB" w:rsidR="00425B0D" w:rsidRDefault="00257519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RF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4</w:t>
      </w:r>
      <w:r w:rsidR="00344DC7">
        <w:rPr>
          <w:rFonts w:ascii="Verdana" w:eastAsia="Times New Roman" w:hAnsi="Verdana" w:cs="Times New Roman"/>
          <w:sz w:val="20"/>
          <w:szCs w:val="20"/>
          <w:u w:val="single"/>
        </w:rPr>
        <w:t>059</w:t>
      </w:r>
    </w:p>
    <w:p w14:paraId="4F139A92" w14:textId="0119CDBC" w:rsidR="00425B0D" w:rsidRPr="00866A2D" w:rsidRDefault="008C18A4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SC</w:t>
      </w:r>
      <w:r w:rsidR="00344DC7">
        <w:rPr>
          <w:rFonts w:ascii="Verdana" w:eastAsia="Times New Roman" w:hAnsi="Verdana" w:cs="Times New Roman"/>
          <w:sz w:val="20"/>
          <w:szCs w:val="20"/>
          <w:u w:val="single"/>
        </w:rPr>
        <w:t xml:space="preserve"> State University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br/>
        <w:t xml:space="preserve">The </w:t>
      </w:r>
      <w:r w:rsidR="00973FC9">
        <w:rPr>
          <w:rFonts w:ascii="Verdana" w:eastAsia="Times New Roman" w:hAnsi="Verdana" w:cs="Times New Roman"/>
          <w:sz w:val="20"/>
          <w:szCs w:val="20"/>
        </w:rPr>
        <w:t>scoring</w:t>
      </w:r>
      <w:r w:rsidR="004C62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meeting of the </w:t>
      </w:r>
      <w:r w:rsidR="00344DC7">
        <w:rPr>
          <w:rFonts w:ascii="Verdana" w:eastAsia="Times New Roman" w:hAnsi="Verdana" w:cs="Times New Roman"/>
          <w:sz w:val="20"/>
          <w:szCs w:val="20"/>
          <w:u w:val="single"/>
        </w:rPr>
        <w:t>RFP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="00425B0D"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3E1DA4C9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2479361" w14:textId="5400D089" w:rsidR="00425B0D" w:rsidRPr="00866A2D" w:rsidRDefault="00344DC7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Wednes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day</w:t>
      </w:r>
      <w:r w:rsidR="00EE4E56">
        <w:rPr>
          <w:rFonts w:ascii="Verdana" w:eastAsia="Times New Roman" w:hAnsi="Verdana" w:cs="Times New Roman"/>
          <w:sz w:val="20"/>
          <w:szCs w:val="20"/>
          <w:u w:val="single"/>
        </w:rPr>
        <w:t>,</w:t>
      </w: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 August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 xml:space="preserve">16, 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202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257519">
        <w:rPr>
          <w:rFonts w:ascii="Verdana" w:eastAsia="Times New Roman" w:hAnsi="Verdana" w:cs="Times New Roman"/>
          <w:sz w:val="20"/>
          <w:szCs w:val="20"/>
          <w:u w:val="single"/>
        </w:rPr>
        <w:t>,</w:t>
      </w:r>
      <w:r w:rsidR="00425B0D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1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>:</w:t>
      </w:r>
      <w:r w:rsidR="008C18A4">
        <w:rPr>
          <w:rFonts w:ascii="Verdana" w:eastAsia="Times New Roman" w:hAnsi="Verdana" w:cs="Times New Roman"/>
          <w:sz w:val="20"/>
          <w:szCs w:val="20"/>
          <w:u w:val="single"/>
        </w:rPr>
        <w:t>3</w:t>
      </w:r>
      <w:r w:rsidR="00425B0D">
        <w:rPr>
          <w:rFonts w:ascii="Verdana" w:eastAsia="Times New Roman" w:hAnsi="Verdana" w:cs="Times New Roman"/>
          <w:sz w:val="20"/>
          <w:szCs w:val="20"/>
          <w:u w:val="single"/>
        </w:rPr>
        <w:t xml:space="preserve">0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PM</w:t>
      </w:r>
    </w:p>
    <w:p w14:paraId="5EEDBA57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1128E18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2AE2FC4" w14:textId="65E4FE8A" w:rsidR="008C18A4" w:rsidRPr="00866A2D" w:rsidRDefault="00425B0D" w:rsidP="00344DC7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866A2D">
        <w:rPr>
          <w:rFonts w:ascii="Verdana" w:eastAsia="Times New Roman" w:hAnsi="Verdana" w:cs="Times New Roman"/>
          <w:sz w:val="20"/>
          <w:szCs w:val="20"/>
        </w:rPr>
        <w:br/>
      </w:r>
      <w:r w:rsidR="00344DC7">
        <w:rPr>
          <w:rFonts w:ascii="Verdana" w:eastAsia="Times New Roman" w:hAnsi="Verdana" w:cs="Times New Roman"/>
          <w:sz w:val="20"/>
          <w:szCs w:val="20"/>
          <w:u w:val="single"/>
        </w:rPr>
        <w:t xml:space="preserve">Virtually </w:t>
      </w:r>
    </w:p>
    <w:p w14:paraId="1A9A63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FF2133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D73975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FC4249A" w14:textId="77777777" w:rsidR="00425B0D" w:rsidRPr="00676E3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2BD25C1" w14:textId="788B0D06" w:rsidR="00425B0D" w:rsidRPr="00676E3D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</w:p>
    <w:p w14:paraId="4D5E0FB0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C8CC415" w14:textId="77777777" w:rsidR="00425B0D" w:rsidRPr="00676E3D" w:rsidRDefault="00425B0D" w:rsidP="00425B0D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03DFC15E" w14:textId="7D74103B" w:rsidR="001B6C5F" w:rsidRDefault="00425B0D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 w:rsidR="00973FC9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of proposal </w:t>
      </w:r>
    </w:p>
    <w:p w14:paraId="052E1D8C" w14:textId="77777777" w:rsidR="00973FC9" w:rsidRDefault="001B6C5F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</w:t>
      </w:r>
    </w:p>
    <w:p w14:paraId="581739F2" w14:textId="77777777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REGULAR SESSION</w:t>
      </w:r>
    </w:p>
    <w:p w14:paraId="3A0A245D" w14:textId="27143E32" w:rsidR="00973FC9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Scoring and doc signing </w:t>
      </w:r>
    </w:p>
    <w:p w14:paraId="6EDAC41D" w14:textId="4EA2DCF4" w:rsidR="00425B0D" w:rsidRPr="00676E3D" w:rsidRDefault="00973FC9" w:rsidP="001B6C5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2. Closing</w:t>
      </w:r>
      <w:r w:rsidR="00425B0D"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BF4EEAD" w14:textId="77777777" w:rsidR="00425B0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751773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</w:p>
    <w:p w14:paraId="0D115DE3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4B8F66" w14:textId="77777777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C93643" w14:textId="60643FB5" w:rsidR="00425B0D" w:rsidRPr="00866A2D" w:rsidRDefault="00425B0D" w:rsidP="00425B0D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8C18A4">
        <w:rPr>
          <w:rFonts w:ascii="Times New Roman" w:eastAsia="Times New Roman" w:hAnsi="Times New Roman" w:cs="Times New Roman"/>
          <w:sz w:val="24"/>
          <w:szCs w:val="24"/>
        </w:rPr>
        <w:t>0</w:t>
      </w:r>
      <w:r w:rsidR="00344DC7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344DC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4E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18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77723">
        <w:rPr>
          <w:rFonts w:ascii="Times New Roman" w:eastAsia="Times New Roman" w:hAnsi="Times New Roman" w:cs="Times New Roman"/>
          <w:sz w:val="24"/>
          <w:szCs w:val="24"/>
        </w:rPr>
        <w:t>BVS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/SPO)</w:t>
      </w:r>
    </w:p>
    <w:p w14:paraId="39338C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9915F51" w14:textId="77777777" w:rsidR="004006E6" w:rsidRPr="004006E6" w:rsidRDefault="004006E6" w:rsidP="004006E6"/>
    <w:sectPr w:rsidR="004006E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65B6" w14:textId="77777777" w:rsidR="00440922" w:rsidRDefault="00440922" w:rsidP="00F408E5">
      <w:r>
        <w:separator/>
      </w:r>
    </w:p>
  </w:endnote>
  <w:endnote w:type="continuationSeparator" w:id="0">
    <w:p w14:paraId="5F93D36E" w14:textId="77777777" w:rsidR="00440922" w:rsidRDefault="0044092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6A6B" w14:textId="77777777" w:rsidR="00440922" w:rsidRDefault="00440922" w:rsidP="00F408E5">
      <w:r>
        <w:separator/>
      </w:r>
    </w:p>
  </w:footnote>
  <w:footnote w:type="continuationSeparator" w:id="0">
    <w:p w14:paraId="239A805F" w14:textId="77777777" w:rsidR="00440922" w:rsidRDefault="0044092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66A3A51D" wp14:editId="2F023E93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205653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6AA5"/>
    <w:rsid w:val="00085F29"/>
    <w:rsid w:val="000D08D7"/>
    <w:rsid w:val="00177723"/>
    <w:rsid w:val="00183867"/>
    <w:rsid w:val="001B6C5F"/>
    <w:rsid w:val="00241B61"/>
    <w:rsid w:val="00257519"/>
    <w:rsid w:val="002634C6"/>
    <w:rsid w:val="00284996"/>
    <w:rsid w:val="00305821"/>
    <w:rsid w:val="00344DC7"/>
    <w:rsid w:val="00370EA9"/>
    <w:rsid w:val="004006E6"/>
    <w:rsid w:val="00425B0D"/>
    <w:rsid w:val="00440922"/>
    <w:rsid w:val="004C04A4"/>
    <w:rsid w:val="004C6285"/>
    <w:rsid w:val="005C3D76"/>
    <w:rsid w:val="005F270C"/>
    <w:rsid w:val="00606BDD"/>
    <w:rsid w:val="00615698"/>
    <w:rsid w:val="00617844"/>
    <w:rsid w:val="006C1976"/>
    <w:rsid w:val="008211CB"/>
    <w:rsid w:val="0086579A"/>
    <w:rsid w:val="008A6C58"/>
    <w:rsid w:val="008B3062"/>
    <w:rsid w:val="008C18A4"/>
    <w:rsid w:val="0092485A"/>
    <w:rsid w:val="009434B0"/>
    <w:rsid w:val="00973FC9"/>
    <w:rsid w:val="009B1FAF"/>
    <w:rsid w:val="009C0EA3"/>
    <w:rsid w:val="00AE3482"/>
    <w:rsid w:val="00B40C0D"/>
    <w:rsid w:val="00B569A5"/>
    <w:rsid w:val="00BC62A8"/>
    <w:rsid w:val="00C13910"/>
    <w:rsid w:val="00C27541"/>
    <w:rsid w:val="00C3036E"/>
    <w:rsid w:val="00C327FF"/>
    <w:rsid w:val="00C334A3"/>
    <w:rsid w:val="00CA1211"/>
    <w:rsid w:val="00CC12CC"/>
    <w:rsid w:val="00DB4767"/>
    <w:rsid w:val="00DD1660"/>
    <w:rsid w:val="00EB79F9"/>
    <w:rsid w:val="00EE4E56"/>
    <w:rsid w:val="00F408E5"/>
    <w:rsid w:val="00F446AA"/>
    <w:rsid w:val="00F575A6"/>
    <w:rsid w:val="00F978E5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Nakendra Perry</cp:lastModifiedBy>
  <cp:revision>2</cp:revision>
  <cp:lastPrinted>2016-06-30T20:28:00Z</cp:lastPrinted>
  <dcterms:created xsi:type="dcterms:W3CDTF">2023-08-15T20:03:00Z</dcterms:created>
  <dcterms:modified xsi:type="dcterms:W3CDTF">2023-08-15T20:03:00Z</dcterms:modified>
</cp:coreProperties>
</file>