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2D200B9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A1010F">
        <w:t>2</w:t>
      </w:r>
      <w:r w:rsidR="00927958">
        <w:t>7744</w:t>
      </w:r>
    </w:p>
    <w:p w14:paraId="0022771E" w14:textId="3A408CC5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927958">
        <w:t>DJJ Electronic Health Records</w:t>
      </w:r>
    </w:p>
    <w:p w14:paraId="45405A6B" w14:textId="77777777" w:rsidR="00E77DE6" w:rsidRDefault="00E77DE6" w:rsidP="00E77DE6"/>
    <w:p w14:paraId="50D98E44" w14:textId="3D8C18FD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927958">
        <w:rPr>
          <w:b/>
          <w:bCs/>
        </w:rPr>
        <w:t>Thursday, August 6</w:t>
      </w:r>
      <w:r w:rsidR="00A1010F">
        <w:rPr>
          <w:b/>
          <w:bCs/>
        </w:rPr>
        <w:t xml:space="preserve">, </w:t>
      </w:r>
      <w:proofErr w:type="gramStart"/>
      <w:r w:rsidR="00A1010F">
        <w:rPr>
          <w:b/>
          <w:bCs/>
        </w:rPr>
        <w:t>2026</w:t>
      </w:r>
      <w:proofErr w:type="gramEnd"/>
      <w:r w:rsidR="00472048">
        <w:rPr>
          <w:b/>
          <w:bCs/>
        </w:rPr>
        <w:t xml:space="preserve"> at </w:t>
      </w:r>
      <w:r w:rsidR="00927958">
        <w:rPr>
          <w:b/>
          <w:bCs/>
        </w:rPr>
        <w:t>9</w:t>
      </w:r>
      <w:r w:rsidR="00472048">
        <w:rPr>
          <w:b/>
          <w:bCs/>
        </w:rPr>
        <w:t xml:space="preserve">:00 </w:t>
      </w:r>
      <w:r w:rsidR="00927958">
        <w:rPr>
          <w:b/>
          <w:bCs/>
        </w:rPr>
        <w:t>A</w:t>
      </w:r>
      <w:r w:rsidR="00472048">
        <w:rPr>
          <w:b/>
          <w:bCs/>
        </w:rPr>
        <w:t>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21BB9A5" w14:textId="6DB744B7" w:rsidR="00927958" w:rsidRDefault="00927958" w:rsidP="00E77DE6">
      <w:r>
        <w:t>Carolina Room / Floor 3</w:t>
      </w:r>
    </w:p>
    <w:p w14:paraId="3551149A" w14:textId="016DF34E" w:rsidR="00A1010F" w:rsidRDefault="00927958" w:rsidP="00E77DE6">
      <w:r>
        <w:t>220 Executive Center Drive</w:t>
      </w:r>
    </w:p>
    <w:p w14:paraId="05C76E89" w14:textId="267546A2" w:rsidR="00927958" w:rsidRDefault="00927958" w:rsidP="00E77DE6">
      <w:r>
        <w:t>Columbia, SC 29212</w:t>
      </w:r>
    </w:p>
    <w:p w14:paraId="59E9CF4A" w14:textId="77777777" w:rsidR="00A1010F" w:rsidRDefault="00A1010F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9E41" w14:textId="77777777" w:rsidR="00585111" w:rsidRDefault="00585111" w:rsidP="00F408E5">
      <w:r>
        <w:separator/>
      </w:r>
    </w:p>
  </w:endnote>
  <w:endnote w:type="continuationSeparator" w:id="0">
    <w:p w14:paraId="6AE7CBFF" w14:textId="77777777" w:rsidR="00585111" w:rsidRDefault="0058511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252B" w14:textId="77777777" w:rsidR="00585111" w:rsidRDefault="00585111" w:rsidP="00F408E5">
      <w:r>
        <w:separator/>
      </w:r>
    </w:p>
  </w:footnote>
  <w:footnote w:type="continuationSeparator" w:id="0">
    <w:p w14:paraId="34AB1F7A" w14:textId="77777777" w:rsidR="00585111" w:rsidRDefault="0058511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00106"/>
    <w:rsid w:val="00241B61"/>
    <w:rsid w:val="00284996"/>
    <w:rsid w:val="002B2CAF"/>
    <w:rsid w:val="002B6C6A"/>
    <w:rsid w:val="002F5F96"/>
    <w:rsid w:val="00370EA9"/>
    <w:rsid w:val="004006E6"/>
    <w:rsid w:val="004374DA"/>
    <w:rsid w:val="00472048"/>
    <w:rsid w:val="004B767A"/>
    <w:rsid w:val="004C04A4"/>
    <w:rsid w:val="004F1BE8"/>
    <w:rsid w:val="0050346B"/>
    <w:rsid w:val="0055199C"/>
    <w:rsid w:val="00585111"/>
    <w:rsid w:val="005C3D76"/>
    <w:rsid w:val="005F270C"/>
    <w:rsid w:val="00606BDD"/>
    <w:rsid w:val="00615698"/>
    <w:rsid w:val="006633EB"/>
    <w:rsid w:val="00700C34"/>
    <w:rsid w:val="007211B5"/>
    <w:rsid w:val="008211CB"/>
    <w:rsid w:val="0086579A"/>
    <w:rsid w:val="008A6C58"/>
    <w:rsid w:val="008B3062"/>
    <w:rsid w:val="00916F9B"/>
    <w:rsid w:val="0092485A"/>
    <w:rsid w:val="00927958"/>
    <w:rsid w:val="009B1FAF"/>
    <w:rsid w:val="00A1010F"/>
    <w:rsid w:val="00A412AD"/>
    <w:rsid w:val="00AE3482"/>
    <w:rsid w:val="00AF0BA8"/>
    <w:rsid w:val="00B03FCA"/>
    <w:rsid w:val="00B172E0"/>
    <w:rsid w:val="00B51F11"/>
    <w:rsid w:val="00B72E41"/>
    <w:rsid w:val="00BC62A8"/>
    <w:rsid w:val="00C13910"/>
    <w:rsid w:val="00C25F90"/>
    <w:rsid w:val="00C26649"/>
    <w:rsid w:val="00C3036E"/>
    <w:rsid w:val="00C327FF"/>
    <w:rsid w:val="00C334A3"/>
    <w:rsid w:val="00CA1211"/>
    <w:rsid w:val="00CA2482"/>
    <w:rsid w:val="00CC12CC"/>
    <w:rsid w:val="00D013D0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95820"/>
    <w:rsid w:val="00F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2</cp:revision>
  <cp:lastPrinted>2016-06-30T20:28:00Z</cp:lastPrinted>
  <dcterms:created xsi:type="dcterms:W3CDTF">2026-07-14T14:28:00Z</dcterms:created>
  <dcterms:modified xsi:type="dcterms:W3CDTF">2026-07-14T14:28:00Z</dcterms:modified>
</cp:coreProperties>
</file>