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B38E" w14:textId="77777777" w:rsidR="001F511D" w:rsidRPr="0049644F" w:rsidRDefault="001F511D" w:rsidP="001F511D">
      <w:pPr>
        <w:rPr>
          <w:rFonts w:cstheme="minorHAnsi"/>
          <w:sz w:val="24"/>
          <w:szCs w:val="24"/>
        </w:rPr>
      </w:pPr>
    </w:p>
    <w:p w14:paraId="0FAE1147" w14:textId="77777777" w:rsidR="001F511D" w:rsidRPr="0049644F" w:rsidRDefault="001F511D" w:rsidP="001F511D">
      <w:pPr>
        <w:shd w:val="clear" w:color="auto" w:fill="F1E6D2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9644F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Pr="0049644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Request for Proposal Evaluation Panel </w:t>
      </w:r>
    </w:p>
    <w:p w14:paraId="23D9773C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340C2180" w14:textId="21ACA387" w:rsidR="001F511D" w:rsidRPr="0049644F" w:rsidRDefault="000575E5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Housing Voucher</w:t>
      </w:r>
      <w:r w:rsidR="00C848C0">
        <w:rPr>
          <w:rFonts w:eastAsia="Times New Roman" w:cstheme="minorHAnsi"/>
          <w:b/>
          <w:sz w:val="24"/>
          <w:szCs w:val="24"/>
          <w:u w:val="single"/>
        </w:rPr>
        <w:t xml:space="preserve"> Software</w:t>
      </w:r>
    </w:p>
    <w:p w14:paraId="506DF05C" w14:textId="26EE5E84" w:rsidR="001F511D" w:rsidRPr="0049644F" w:rsidRDefault="001F511D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</w:rPr>
      </w:pPr>
      <w:r w:rsidRPr="0049644F">
        <w:rPr>
          <w:rFonts w:eastAsia="Times New Roman" w:cstheme="minorHAnsi"/>
          <w:b/>
          <w:sz w:val="24"/>
          <w:szCs w:val="24"/>
          <w:u w:val="single"/>
        </w:rPr>
        <w:t xml:space="preserve">RFP # </w:t>
      </w:r>
      <w:r w:rsidR="00251C20">
        <w:rPr>
          <w:rFonts w:eastAsia="Times New Roman" w:cstheme="minorHAnsi"/>
          <w:b/>
          <w:sz w:val="24"/>
          <w:szCs w:val="24"/>
          <w:u w:val="single"/>
        </w:rPr>
        <w:t>540002</w:t>
      </w:r>
      <w:r w:rsidR="000575E5">
        <w:rPr>
          <w:rFonts w:eastAsia="Times New Roman" w:cstheme="minorHAnsi"/>
          <w:b/>
          <w:sz w:val="24"/>
          <w:szCs w:val="24"/>
          <w:u w:val="single"/>
        </w:rPr>
        <w:t>7585</w:t>
      </w:r>
    </w:p>
    <w:p w14:paraId="0AEEABD4" w14:textId="77777777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b/>
          <w:sz w:val="24"/>
          <w:szCs w:val="24"/>
        </w:rPr>
      </w:pPr>
    </w:p>
    <w:p w14:paraId="01429B3E" w14:textId="77777777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 xml:space="preserve">The meeting of the </w:t>
      </w:r>
      <w:r w:rsidRPr="0049644F">
        <w:rPr>
          <w:rFonts w:eastAsia="Times New Roman" w:cstheme="minorHAnsi"/>
          <w:sz w:val="24"/>
          <w:szCs w:val="24"/>
          <w:u w:val="single"/>
        </w:rPr>
        <w:t>RFP Evaluation Panel</w:t>
      </w:r>
      <w:r w:rsidRPr="0049644F">
        <w:rPr>
          <w:rFonts w:eastAsia="Times New Roman" w:cstheme="minorHAnsi"/>
          <w:sz w:val="24"/>
          <w:szCs w:val="24"/>
        </w:rPr>
        <w:t xml:space="preserve"> for the above-referenced solicitation will be held:</w:t>
      </w:r>
    </w:p>
    <w:p w14:paraId="734A47FA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03B83358" w14:textId="1820161E" w:rsidR="001F511D" w:rsidRPr="0049644F" w:rsidRDefault="000575E5" w:rsidP="001F511D">
      <w:pPr>
        <w:tabs>
          <w:tab w:val="left" w:pos="540"/>
          <w:tab w:val="left" w:pos="900"/>
        </w:tabs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u w:val="single"/>
        </w:rPr>
        <w:t>Monday February 3</w:t>
      </w:r>
      <w:r w:rsidR="001F511D" w:rsidRPr="0049644F">
        <w:rPr>
          <w:rFonts w:eastAsia="Times New Roman" w:cstheme="minorHAnsi"/>
          <w:b/>
          <w:sz w:val="24"/>
          <w:szCs w:val="24"/>
          <w:u w:val="single"/>
        </w:rPr>
        <w:t>,</w:t>
      </w:r>
      <w:r w:rsidR="00251C20">
        <w:rPr>
          <w:rFonts w:eastAsia="Times New Roman" w:cstheme="minorHAnsi"/>
          <w:b/>
          <w:sz w:val="24"/>
          <w:szCs w:val="24"/>
          <w:u w:val="single"/>
        </w:rPr>
        <w:t xml:space="preserve"> 202</w:t>
      </w:r>
      <w:r>
        <w:rPr>
          <w:rFonts w:eastAsia="Times New Roman" w:cstheme="minorHAnsi"/>
          <w:b/>
          <w:sz w:val="24"/>
          <w:szCs w:val="24"/>
          <w:u w:val="single"/>
        </w:rPr>
        <w:t>5</w:t>
      </w:r>
      <w:r w:rsidR="00251C20">
        <w:rPr>
          <w:rFonts w:eastAsia="Times New Roman" w:cstheme="minorHAnsi"/>
          <w:b/>
          <w:sz w:val="24"/>
          <w:szCs w:val="24"/>
          <w:u w:val="single"/>
        </w:rPr>
        <w:t>,</w:t>
      </w:r>
      <w:r w:rsidR="001F511D" w:rsidRPr="0049644F">
        <w:rPr>
          <w:rFonts w:eastAsia="Times New Roman" w:cstheme="minorHAnsi"/>
          <w:b/>
          <w:sz w:val="24"/>
          <w:szCs w:val="24"/>
          <w:u w:val="single"/>
        </w:rPr>
        <w:t xml:space="preserve"> at</w:t>
      </w:r>
      <w:r w:rsidR="00B440CA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b/>
          <w:sz w:val="24"/>
          <w:szCs w:val="24"/>
          <w:u w:val="single"/>
        </w:rPr>
        <w:t>11</w:t>
      </w:r>
      <w:r w:rsidR="00B440CA">
        <w:rPr>
          <w:rFonts w:eastAsia="Times New Roman" w:cstheme="minorHAnsi"/>
          <w:b/>
          <w:sz w:val="24"/>
          <w:szCs w:val="24"/>
          <w:u w:val="single"/>
        </w:rPr>
        <w:t>:00 AM</w:t>
      </w:r>
      <w:r w:rsidR="001F511D" w:rsidRPr="0049644F">
        <w:rPr>
          <w:rFonts w:eastAsia="Times New Roman" w:cstheme="minorHAnsi"/>
          <w:b/>
          <w:sz w:val="24"/>
          <w:szCs w:val="24"/>
        </w:rPr>
        <w:t xml:space="preserve"> </w:t>
      </w:r>
    </w:p>
    <w:p w14:paraId="4C9656D0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3E8D4AF8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4D81EB07" w14:textId="6521A365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49644F">
        <w:rPr>
          <w:rFonts w:eastAsia="Times New Roman" w:cstheme="minorHAnsi"/>
          <w:sz w:val="24"/>
          <w:szCs w:val="24"/>
        </w:rPr>
        <w:t>The meeting will be held at:</w:t>
      </w:r>
      <w:r w:rsidR="00B440CA">
        <w:rPr>
          <w:rFonts w:eastAsia="Times New Roman" w:cstheme="minorHAnsi"/>
          <w:sz w:val="24"/>
          <w:szCs w:val="24"/>
        </w:rPr>
        <w:t xml:space="preserve"> </w:t>
      </w:r>
      <w:r w:rsidR="000575E5">
        <w:rPr>
          <w:rFonts w:eastAsia="Times New Roman" w:cstheme="minorHAnsi"/>
          <w:sz w:val="24"/>
          <w:szCs w:val="24"/>
        </w:rPr>
        <w:t>ZOOM</w:t>
      </w:r>
      <w:r w:rsidR="00B440CA">
        <w:rPr>
          <w:rFonts w:eastAsia="Times New Roman" w:cstheme="minorHAnsi"/>
          <w:sz w:val="24"/>
          <w:szCs w:val="24"/>
        </w:rPr>
        <w:t>.  Message the Procurement Officer for a link.</w:t>
      </w:r>
      <w:r w:rsidRPr="0049644F">
        <w:rPr>
          <w:rFonts w:eastAsia="Times New Roman" w:cstheme="minorHAnsi"/>
          <w:sz w:val="24"/>
          <w:szCs w:val="24"/>
        </w:rPr>
        <w:br/>
      </w:r>
    </w:p>
    <w:p w14:paraId="630596F5" w14:textId="77777777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</w:p>
    <w:p w14:paraId="687D23AC" w14:textId="77777777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A</w:t>
      </w:r>
      <w:r w:rsidRPr="0049644F">
        <w:rPr>
          <w:rFonts w:eastAsia="Times New Roman" w:cstheme="minorHAnsi"/>
          <w:spacing w:val="-1"/>
          <w:sz w:val="24"/>
          <w:szCs w:val="24"/>
        </w:rPr>
        <w:t>GE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>D</w:t>
      </w:r>
      <w:r w:rsidRPr="0049644F">
        <w:rPr>
          <w:rFonts w:eastAsia="Times New Roman" w:cstheme="minorHAnsi"/>
          <w:sz w:val="24"/>
          <w:szCs w:val="24"/>
        </w:rPr>
        <w:t>A: (Selection)</w:t>
      </w:r>
    </w:p>
    <w:p w14:paraId="23CE6231" w14:textId="77777777" w:rsidR="001F511D" w:rsidRPr="0049644F" w:rsidRDefault="001F511D" w:rsidP="001F511D">
      <w:pPr>
        <w:tabs>
          <w:tab w:val="left" w:pos="1000"/>
        </w:tabs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A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RE</w:t>
      </w:r>
      <w:r w:rsidRPr="0049644F">
        <w:rPr>
          <w:rFonts w:eastAsia="Times New Roman" w:cstheme="minorHAnsi"/>
          <w:sz w:val="24"/>
          <w:szCs w:val="24"/>
        </w:rPr>
        <w:t>G</w:t>
      </w:r>
      <w:r w:rsidRPr="0049644F">
        <w:rPr>
          <w:rFonts w:eastAsia="Times New Roman" w:cstheme="minorHAnsi"/>
          <w:spacing w:val="1"/>
          <w:sz w:val="24"/>
          <w:szCs w:val="24"/>
        </w:rPr>
        <w:t>U</w:t>
      </w:r>
      <w:r w:rsidRPr="0049644F">
        <w:rPr>
          <w:rFonts w:eastAsia="Times New Roman" w:cstheme="minorHAnsi"/>
          <w:spacing w:val="-1"/>
          <w:sz w:val="24"/>
          <w:szCs w:val="24"/>
        </w:rPr>
        <w:t>L</w:t>
      </w:r>
      <w:r w:rsidRPr="0049644F">
        <w:rPr>
          <w:rFonts w:eastAsia="Times New Roman" w:cstheme="minorHAnsi"/>
          <w:sz w:val="24"/>
          <w:szCs w:val="24"/>
        </w:rPr>
        <w:t xml:space="preserve">AR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3F99AA13" w14:textId="77777777" w:rsidR="001F511D" w:rsidRPr="0049644F" w:rsidRDefault="001F511D" w:rsidP="001F511D">
      <w:pPr>
        <w:tabs>
          <w:tab w:val="left" w:pos="1000"/>
        </w:tabs>
        <w:spacing w:before="1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  <w:t>Op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Me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t</w:t>
      </w:r>
      <w:r w:rsidRPr="0049644F">
        <w:rPr>
          <w:rFonts w:eastAsia="Times New Roman" w:cstheme="minorHAnsi"/>
          <w:spacing w:val="-1"/>
          <w:sz w:val="24"/>
          <w:szCs w:val="24"/>
        </w:rPr>
        <w:t>i</w:t>
      </w:r>
      <w:r w:rsidRPr="0049644F">
        <w:rPr>
          <w:rFonts w:eastAsia="Times New Roman" w:cstheme="minorHAnsi"/>
          <w:spacing w:val="1"/>
          <w:sz w:val="24"/>
          <w:szCs w:val="24"/>
        </w:rPr>
        <w:t>n</w:t>
      </w:r>
      <w:r w:rsidRPr="0049644F">
        <w:rPr>
          <w:rFonts w:eastAsia="Times New Roman" w:cstheme="minorHAnsi"/>
          <w:sz w:val="24"/>
          <w:szCs w:val="24"/>
        </w:rPr>
        <w:t>g</w:t>
      </w:r>
    </w:p>
    <w:p w14:paraId="051E5E31" w14:textId="77777777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1"/>
          <w:sz w:val="24"/>
          <w:szCs w:val="24"/>
        </w:rPr>
        <w:t>2</w:t>
      </w:r>
      <w:r w:rsidRPr="0049644F">
        <w:rPr>
          <w:rFonts w:eastAsia="Times New Roman" w:cstheme="minorHAnsi"/>
          <w:sz w:val="24"/>
          <w:szCs w:val="24"/>
        </w:rPr>
        <w:t>.   O</w:t>
      </w:r>
      <w:r w:rsidRPr="0049644F">
        <w:rPr>
          <w:rFonts w:eastAsia="Times New Roman" w:cstheme="minorHAnsi"/>
          <w:spacing w:val="-2"/>
          <w:sz w:val="24"/>
          <w:szCs w:val="24"/>
        </w:rPr>
        <w:t>v</w:t>
      </w:r>
      <w:r w:rsidRPr="0049644F">
        <w:rPr>
          <w:rFonts w:eastAsia="Times New Roman" w:cstheme="minorHAnsi"/>
          <w:spacing w:val="1"/>
          <w:sz w:val="24"/>
          <w:szCs w:val="24"/>
        </w:rPr>
        <w:t>er</w:t>
      </w:r>
      <w:r w:rsidRPr="0049644F">
        <w:rPr>
          <w:rFonts w:eastAsia="Times New Roman" w:cstheme="minorHAnsi"/>
          <w:spacing w:val="-1"/>
          <w:sz w:val="24"/>
          <w:szCs w:val="24"/>
        </w:rPr>
        <w:t>v</w:t>
      </w:r>
      <w:r w:rsidRPr="0049644F">
        <w:rPr>
          <w:rFonts w:eastAsia="Times New Roman" w:cstheme="minorHAnsi"/>
          <w:sz w:val="24"/>
          <w:szCs w:val="24"/>
        </w:rPr>
        <w:t>i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w</w:t>
      </w:r>
      <w:r w:rsidRPr="0049644F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z w:val="24"/>
          <w:szCs w:val="24"/>
        </w:rPr>
        <w:t>f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2"/>
          <w:sz w:val="24"/>
          <w:szCs w:val="24"/>
        </w:rPr>
        <w:t>P</w:t>
      </w:r>
      <w:r w:rsidRPr="0049644F">
        <w:rPr>
          <w:rFonts w:eastAsia="Times New Roman" w:cstheme="minorHAnsi"/>
          <w:spacing w:val="1"/>
          <w:sz w:val="24"/>
          <w:szCs w:val="24"/>
        </w:rPr>
        <w:t>r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pacing w:val="1"/>
          <w:sz w:val="24"/>
          <w:szCs w:val="24"/>
        </w:rPr>
        <w:t>ces</w:t>
      </w:r>
      <w:r w:rsidRPr="0049644F">
        <w:rPr>
          <w:rFonts w:eastAsia="Times New Roman" w:cstheme="minorHAnsi"/>
          <w:sz w:val="24"/>
          <w:szCs w:val="24"/>
        </w:rPr>
        <w:t>s</w:t>
      </w:r>
    </w:p>
    <w:p w14:paraId="7910359F" w14:textId="77777777" w:rsidR="001F511D" w:rsidRPr="0049644F" w:rsidRDefault="001F511D" w:rsidP="001F511D">
      <w:pPr>
        <w:tabs>
          <w:tab w:val="left" w:pos="1000"/>
        </w:tabs>
        <w:spacing w:line="275" w:lineRule="exact"/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B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X</w:t>
      </w:r>
      <w:r w:rsidRPr="0049644F">
        <w:rPr>
          <w:rFonts w:eastAsia="Times New Roman" w:cstheme="minorHAnsi"/>
          <w:spacing w:val="-2"/>
          <w:sz w:val="24"/>
          <w:szCs w:val="24"/>
        </w:rPr>
        <w:t>E</w:t>
      </w:r>
      <w:r w:rsidRPr="0049644F">
        <w:rPr>
          <w:rFonts w:eastAsia="Times New Roman" w:cstheme="minorHAnsi"/>
          <w:spacing w:val="1"/>
          <w:sz w:val="24"/>
          <w:szCs w:val="24"/>
        </w:rPr>
        <w:t>C</w:t>
      </w:r>
      <w:r w:rsidRPr="0049644F">
        <w:rPr>
          <w:rFonts w:eastAsia="Times New Roman" w:cstheme="minorHAnsi"/>
          <w:sz w:val="24"/>
          <w:szCs w:val="24"/>
        </w:rPr>
        <w:t>U</w:t>
      </w:r>
      <w:r w:rsidRPr="0049644F">
        <w:rPr>
          <w:rFonts w:eastAsia="Times New Roman" w:cstheme="minorHAnsi"/>
          <w:spacing w:val="1"/>
          <w:sz w:val="24"/>
          <w:szCs w:val="24"/>
        </w:rPr>
        <w:t>T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 xml:space="preserve">VE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7DE5FAF6" w14:textId="4711DFEB" w:rsidR="001F511D" w:rsidRPr="0049644F" w:rsidRDefault="001F511D" w:rsidP="001F511D">
      <w:pPr>
        <w:tabs>
          <w:tab w:val="left" w:pos="1000"/>
        </w:tabs>
        <w:spacing w:before="2"/>
        <w:ind w:left="640" w:right="-20"/>
        <w:rPr>
          <w:rFonts w:eastAsia="Times New Roman" w:cstheme="minorHAnsi"/>
          <w:spacing w:val="-2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</w:r>
      <w:r w:rsidR="000575E5">
        <w:rPr>
          <w:rFonts w:eastAsia="Times New Roman" w:cstheme="minorHAnsi"/>
          <w:sz w:val="24"/>
          <w:szCs w:val="24"/>
        </w:rPr>
        <w:t>Discussion of status</w:t>
      </w:r>
    </w:p>
    <w:p w14:paraId="7AD9A646" w14:textId="41FFEBA8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1"/>
          <w:sz w:val="24"/>
          <w:szCs w:val="24"/>
        </w:rPr>
        <w:t>2</w:t>
      </w:r>
      <w:r w:rsidRPr="0049644F">
        <w:rPr>
          <w:rFonts w:eastAsia="Times New Roman" w:cstheme="minorHAnsi"/>
          <w:sz w:val="24"/>
          <w:szCs w:val="24"/>
        </w:rPr>
        <w:t xml:space="preserve">.   </w:t>
      </w:r>
      <w:r w:rsidR="000575E5">
        <w:rPr>
          <w:rFonts w:eastAsia="Times New Roman" w:cstheme="minorHAnsi"/>
          <w:sz w:val="24"/>
          <w:szCs w:val="24"/>
        </w:rPr>
        <w:t>Status of demonstration</w:t>
      </w:r>
      <w:r w:rsidRPr="0049644F">
        <w:rPr>
          <w:rFonts w:eastAsia="Times New Roman" w:cstheme="minorHAnsi"/>
          <w:sz w:val="24"/>
          <w:szCs w:val="24"/>
        </w:rPr>
        <w:t xml:space="preserve"> </w:t>
      </w:r>
    </w:p>
    <w:p w14:paraId="0ACCD5D3" w14:textId="7E9ED450" w:rsidR="001F511D" w:rsidRPr="0049644F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 xml:space="preserve">3.   </w:t>
      </w:r>
      <w:r w:rsidR="000575E5">
        <w:rPr>
          <w:rFonts w:eastAsia="Times New Roman" w:cstheme="minorHAnsi"/>
          <w:sz w:val="24"/>
          <w:szCs w:val="24"/>
        </w:rPr>
        <w:t>Evaluation Scoring</w:t>
      </w:r>
    </w:p>
    <w:p w14:paraId="289ACB62" w14:textId="12B9307C" w:rsidR="001F511D" w:rsidRPr="0049644F" w:rsidRDefault="00B0691F" w:rsidP="00B0691F">
      <w:pPr>
        <w:spacing w:line="275" w:lineRule="exact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 xml:space="preserve">        C.  </w:t>
      </w:r>
      <w:r w:rsidR="00251C20">
        <w:rPr>
          <w:rFonts w:eastAsia="Times New Roman" w:cstheme="minorHAnsi"/>
          <w:spacing w:val="-1"/>
          <w:sz w:val="24"/>
          <w:szCs w:val="24"/>
        </w:rPr>
        <w:tab/>
        <w:t xml:space="preserve">    ADJOURN</w:t>
      </w:r>
    </w:p>
    <w:p w14:paraId="55793615" w14:textId="4D2F0AEA" w:rsidR="001F511D" w:rsidRDefault="001F511D" w:rsidP="001F511D">
      <w:pPr>
        <w:spacing w:line="200" w:lineRule="exact"/>
        <w:rPr>
          <w:rFonts w:cstheme="minorHAnsi"/>
          <w:sz w:val="20"/>
          <w:szCs w:val="20"/>
        </w:rPr>
      </w:pPr>
    </w:p>
    <w:p w14:paraId="20C2831C" w14:textId="612C8351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03B69278" w14:textId="0E1DC97B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7C73CE4" w14:textId="77777777" w:rsidR="00B36757" w:rsidRPr="0049644F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61CA869" w14:textId="7818316A" w:rsidR="001F511D" w:rsidRPr="0049644F" w:rsidRDefault="00E87AEE" w:rsidP="001F511D">
      <w:pPr>
        <w:spacing w:line="276" w:lineRule="exact"/>
        <w:ind w:left="100" w:right="515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George Rozes</w:t>
      </w:r>
      <w:r w:rsidR="001F511D" w:rsidRPr="0049644F">
        <w:rPr>
          <w:rFonts w:eastAsia="Times New Roman" w:cstheme="minorHAnsi"/>
          <w:sz w:val="24"/>
          <w:szCs w:val="24"/>
        </w:rPr>
        <w:t xml:space="preserve"> </w:t>
      </w:r>
    </w:p>
    <w:p w14:paraId="6B079418" w14:textId="72145AF5" w:rsidR="00284996" w:rsidRPr="0049644F" w:rsidRDefault="001F511D" w:rsidP="001F511D">
      <w:pPr>
        <w:spacing w:line="276" w:lineRule="exact"/>
        <w:ind w:left="100" w:right="5150"/>
        <w:rPr>
          <w:rFonts w:cstheme="minorHAnsi"/>
        </w:rPr>
      </w:pPr>
      <w:r w:rsidRPr="0049644F">
        <w:rPr>
          <w:rFonts w:eastAsia="Times New Roman" w:cstheme="minorHAnsi"/>
          <w:sz w:val="24"/>
          <w:szCs w:val="24"/>
        </w:rPr>
        <w:t>Procurement Officer</w:t>
      </w:r>
      <w:r w:rsidRPr="0049644F">
        <w:rPr>
          <w:rFonts w:cstheme="minorHAnsi"/>
        </w:rPr>
        <w:tab/>
      </w:r>
      <w:r w:rsidR="004006E6" w:rsidRPr="0049644F">
        <w:rPr>
          <w:rFonts w:cstheme="minorHAnsi"/>
        </w:rPr>
        <w:tab/>
      </w:r>
    </w:p>
    <w:sectPr w:rsidR="00284996" w:rsidRPr="0049644F" w:rsidSect="00CC1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AE43" w14:textId="77777777" w:rsidR="00AD3342" w:rsidRDefault="00AD3342" w:rsidP="00F408E5">
      <w:r>
        <w:separator/>
      </w:r>
    </w:p>
  </w:endnote>
  <w:endnote w:type="continuationSeparator" w:id="0">
    <w:p w14:paraId="694550BB" w14:textId="77777777" w:rsidR="00AD3342" w:rsidRDefault="00AD334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69A3" w14:textId="77777777" w:rsidR="00E60E80" w:rsidRDefault="00E6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25B8" w14:textId="77777777" w:rsidR="00E60E80" w:rsidRDefault="00E60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87EC" w14:textId="77777777" w:rsidR="00AD3342" w:rsidRDefault="00AD3342" w:rsidP="00F408E5">
      <w:r>
        <w:separator/>
      </w:r>
    </w:p>
  </w:footnote>
  <w:footnote w:type="continuationSeparator" w:id="0">
    <w:p w14:paraId="083E4A49" w14:textId="77777777" w:rsidR="00AD3342" w:rsidRDefault="00AD334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80B" w14:textId="77777777" w:rsidR="00E60E80" w:rsidRDefault="00E6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2E74" w14:textId="77777777" w:rsidR="00E60E80" w:rsidRDefault="00E60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0FF6B68E" w:rsidR="00CC12CC" w:rsidRDefault="0049644F" w:rsidP="00E60E80">
    <w:pPr>
      <w:pStyle w:val="Header"/>
      <w:jc w:val="center"/>
    </w:pPr>
    <w:r w:rsidRPr="0049644F">
      <w:rPr>
        <w:noProof/>
      </w:rPr>
      <w:drawing>
        <wp:inline distT="0" distB="0" distL="0" distR="0" wp14:anchorId="2AB4ED9C" wp14:editId="5ADD3B48">
          <wp:extent cx="5943600" cy="16910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75E5"/>
    <w:rsid w:val="000D08D7"/>
    <w:rsid w:val="001928F4"/>
    <w:rsid w:val="001F511D"/>
    <w:rsid w:val="00241B61"/>
    <w:rsid w:val="00251C20"/>
    <w:rsid w:val="00284996"/>
    <w:rsid w:val="002B6C6A"/>
    <w:rsid w:val="00370EA9"/>
    <w:rsid w:val="004006E6"/>
    <w:rsid w:val="004374DA"/>
    <w:rsid w:val="0049644F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73973"/>
    <w:rsid w:val="00AD3342"/>
    <w:rsid w:val="00AE3482"/>
    <w:rsid w:val="00B03FCA"/>
    <w:rsid w:val="00B0691F"/>
    <w:rsid w:val="00B36757"/>
    <w:rsid w:val="00B440CA"/>
    <w:rsid w:val="00B51F11"/>
    <w:rsid w:val="00BC62A8"/>
    <w:rsid w:val="00C13910"/>
    <w:rsid w:val="00C3036E"/>
    <w:rsid w:val="00C327FF"/>
    <w:rsid w:val="00C334A3"/>
    <w:rsid w:val="00C848C0"/>
    <w:rsid w:val="00CA1211"/>
    <w:rsid w:val="00CC12CC"/>
    <w:rsid w:val="00D74F86"/>
    <w:rsid w:val="00DD1660"/>
    <w:rsid w:val="00E60E80"/>
    <w:rsid w:val="00E87AEE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2025-02-03T14:42:00Z</dcterms:created>
  <dcterms:modified xsi:type="dcterms:W3CDTF">2025-02-03T14:42:00Z</dcterms:modified>
</cp:coreProperties>
</file>