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51A27DC3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401809">
        <w:rPr>
          <w:b/>
          <w:bCs/>
        </w:rPr>
        <w:t>Friday</w:t>
      </w:r>
      <w:r w:rsidR="00F95820" w:rsidRPr="00E04271">
        <w:rPr>
          <w:b/>
          <w:bCs/>
        </w:rPr>
        <w:t xml:space="preserve">, </w:t>
      </w:r>
      <w:r w:rsidR="00E04271" w:rsidRPr="00E04271">
        <w:rPr>
          <w:b/>
          <w:bCs/>
        </w:rPr>
        <w:t xml:space="preserve">January </w:t>
      </w:r>
      <w:r w:rsidR="00401809">
        <w:rPr>
          <w:b/>
          <w:bCs/>
        </w:rPr>
        <w:t>30</w:t>
      </w:r>
      <w:r w:rsidR="00364AC5" w:rsidRPr="00E04271">
        <w:rPr>
          <w:b/>
          <w:bCs/>
        </w:rPr>
        <w:t>, 202</w:t>
      </w:r>
      <w:r w:rsidR="00E04271" w:rsidRPr="00E04271">
        <w:rPr>
          <w:b/>
          <w:bCs/>
        </w:rPr>
        <w:t>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401809">
        <w:rPr>
          <w:b/>
          <w:bCs/>
        </w:rPr>
        <w:t>1</w:t>
      </w:r>
      <w:r w:rsidR="00364AC5" w:rsidRPr="00E04271">
        <w:rPr>
          <w:b/>
          <w:bCs/>
        </w:rPr>
        <w:t>:00</w:t>
      </w:r>
      <w:r w:rsidR="00E77DE6" w:rsidRPr="00E04271">
        <w:rPr>
          <w:b/>
          <w:bCs/>
        </w:rPr>
        <w:t xml:space="preserve"> </w:t>
      </w:r>
      <w:r w:rsidR="00401809">
        <w:rPr>
          <w:b/>
          <w:bCs/>
        </w:rPr>
        <w:t>P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13440AFE" w14:textId="77777777" w:rsidR="00364AC5" w:rsidRDefault="00364AC5" w:rsidP="00364AC5">
      <w:pPr>
        <w:pStyle w:val="Default"/>
      </w:pPr>
    </w:p>
    <w:p w14:paraId="26059611" w14:textId="7A846E06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>SCDMV C2-</w:t>
      </w:r>
      <w:r w:rsidR="00401809">
        <w:rPr>
          <w:rFonts w:ascii="Calibri" w:hAnsi="Calibri" w:cs="Calibri"/>
          <w:b/>
          <w:bCs/>
          <w:color w:val="000000"/>
        </w:rPr>
        <w:t>4</w:t>
      </w:r>
      <w:r w:rsidRPr="00E04271">
        <w:rPr>
          <w:rFonts w:ascii="Calibri" w:hAnsi="Calibri" w:cs="Calibri"/>
          <w:b/>
          <w:bCs/>
          <w:color w:val="000000"/>
        </w:rPr>
        <w:t xml:space="preserve"> Conference </w:t>
      </w:r>
    </w:p>
    <w:p w14:paraId="6C0F96EA" w14:textId="37111955" w:rsidR="00E04271" w:rsidRDefault="00E04271" w:rsidP="00E77DE6">
      <w:pPr>
        <w:rPr>
          <w:rFonts w:ascii="Calibri" w:hAnsi="Calibri" w:cs="Calibri"/>
          <w:b/>
          <w:bCs/>
          <w:color w:val="000000"/>
        </w:rPr>
      </w:pPr>
      <w:r w:rsidRPr="00E04271">
        <w:rPr>
          <w:rFonts w:ascii="Calibri" w:hAnsi="Calibri" w:cs="Calibri"/>
          <w:b/>
          <w:bCs/>
          <w:color w:val="000000"/>
        </w:rPr>
        <w:t xml:space="preserve">10311 Wilson Boulevard, </w:t>
      </w:r>
    </w:p>
    <w:p w14:paraId="6DBFBEA1" w14:textId="7D5975F8" w:rsidR="00E77DE6" w:rsidRDefault="00E04271" w:rsidP="00E77DE6">
      <w:r w:rsidRPr="00E04271">
        <w:rPr>
          <w:rFonts w:ascii="Calibri" w:hAnsi="Calibri" w:cs="Calibri"/>
          <w:b/>
          <w:bCs/>
          <w:color w:val="000000"/>
        </w:rPr>
        <w:t>Blythewood, SC 29016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1BF53620" w14:textId="77777777" w:rsidR="00401809" w:rsidRDefault="00401809" w:rsidP="00401809">
      <w:pPr>
        <w:spacing w:line="360" w:lineRule="auto"/>
      </w:pPr>
      <w:r>
        <w:t>Regular Session</w:t>
      </w:r>
    </w:p>
    <w:p w14:paraId="7B18B7AD" w14:textId="2F5B0D21" w:rsidR="00401809" w:rsidRDefault="00401809" w:rsidP="00401809">
      <w:pPr>
        <w:pStyle w:val="ListParagraph"/>
        <w:numPr>
          <w:ilvl w:val="0"/>
          <w:numId w:val="1"/>
        </w:numPr>
        <w:spacing w:line="360" w:lineRule="auto"/>
      </w:pPr>
      <w:r>
        <w:t>Scoring Proposals</w:t>
      </w:r>
    </w:p>
    <w:p w14:paraId="272104B6" w14:textId="77777777" w:rsidR="00E77DE6" w:rsidRPr="004006E6" w:rsidRDefault="00E77DE6" w:rsidP="00401809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59547968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8F731E"/>
    <w:multiLevelType w:val="hybridMultilevel"/>
    <w:tmpl w:val="3ABE09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  <w:num w:numId="4" w16cid:durableId="430394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E4ADB"/>
    <w:rsid w:val="002F5F96"/>
    <w:rsid w:val="00364AC5"/>
    <w:rsid w:val="00370EA9"/>
    <w:rsid w:val="004006E6"/>
    <w:rsid w:val="00401809"/>
    <w:rsid w:val="00404860"/>
    <w:rsid w:val="004374DA"/>
    <w:rsid w:val="004A19F6"/>
    <w:rsid w:val="004B767A"/>
    <w:rsid w:val="004C04A4"/>
    <w:rsid w:val="004F1BE8"/>
    <w:rsid w:val="005C3D76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04271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2026-01-26T20:03:00Z</dcterms:created>
  <dcterms:modified xsi:type="dcterms:W3CDTF">2026-01-26T20:03:00Z</dcterms:modified>
</cp:coreProperties>
</file>