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5C92F60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E04271" w:rsidRPr="00E04271">
        <w:rPr>
          <w:b/>
          <w:bCs/>
        </w:rPr>
        <w:t>Wednesday</w:t>
      </w:r>
      <w:r w:rsidR="00F95820" w:rsidRPr="00E04271">
        <w:rPr>
          <w:b/>
          <w:bCs/>
        </w:rPr>
        <w:t xml:space="preserve">, </w:t>
      </w:r>
      <w:r w:rsidR="00E04271" w:rsidRPr="00E04271">
        <w:rPr>
          <w:b/>
          <w:bCs/>
        </w:rPr>
        <w:t>January 28</w:t>
      </w:r>
      <w:r w:rsidR="00364AC5" w:rsidRPr="00E04271">
        <w:rPr>
          <w:b/>
          <w:bCs/>
        </w:rPr>
        <w:t>, 202</w:t>
      </w:r>
      <w:r w:rsidR="00E04271" w:rsidRPr="00E04271">
        <w:rPr>
          <w:b/>
          <w:bCs/>
        </w:rPr>
        <w:t>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364AC5" w:rsidRPr="00E04271">
        <w:rPr>
          <w:b/>
          <w:bCs/>
        </w:rPr>
        <w:t>9:00</w:t>
      </w:r>
      <w:r w:rsidR="00E77DE6" w:rsidRPr="00E04271">
        <w:rPr>
          <w:b/>
          <w:bCs/>
        </w:rPr>
        <w:t xml:space="preserve"> </w:t>
      </w:r>
      <w:r w:rsidR="00B172E0" w:rsidRPr="00E04271">
        <w:rPr>
          <w:b/>
          <w:bCs/>
        </w:rPr>
        <w:t>A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26059611" w14:textId="77777777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SCDMV C2-2 Conference </w:t>
      </w:r>
    </w:p>
    <w:p w14:paraId="6C0F96EA" w14:textId="37111955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10311 Wilson Boulevard, </w:t>
      </w:r>
    </w:p>
    <w:p w14:paraId="6DBFBEA1" w14:textId="7D5975F8" w:rsidR="00E77DE6" w:rsidRDefault="00E04271" w:rsidP="00E77DE6">
      <w:r w:rsidRPr="00E04271">
        <w:rPr>
          <w:rFonts w:ascii="Calibri" w:hAnsi="Calibri" w:cs="Calibri"/>
          <w:b/>
          <w:bCs/>
          <w:color w:val="000000"/>
        </w:rPr>
        <w:t>Blythewood, SC 29016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E4ADB"/>
    <w:rsid w:val="002F5F96"/>
    <w:rsid w:val="00364AC5"/>
    <w:rsid w:val="00370EA9"/>
    <w:rsid w:val="004006E6"/>
    <w:rsid w:val="00404860"/>
    <w:rsid w:val="004374DA"/>
    <w:rsid w:val="004A19F6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04271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2026-01-26T20:00:00Z</dcterms:created>
  <dcterms:modified xsi:type="dcterms:W3CDTF">2026-01-26T20:00:00Z</dcterms:modified>
</cp:coreProperties>
</file>