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59DE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4081DB0D" w:rsidR="00E77DE6" w:rsidRDefault="00E77DE6" w:rsidP="00E77DE6">
      <w:r w:rsidRPr="00297990">
        <w:rPr>
          <w:u w:val="single"/>
        </w:rPr>
        <w:t>Solicitation Number</w:t>
      </w:r>
      <w:r>
        <w:t xml:space="preserve">: </w:t>
      </w:r>
      <w:r w:rsidR="00A86880" w:rsidRPr="00A86880">
        <w:t>5400029561</w:t>
      </w:r>
    </w:p>
    <w:p w14:paraId="0022771E" w14:textId="61D8E9BE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A86880" w:rsidRPr="00A86880">
        <w:t>Customized VR Simulation Game</w:t>
      </w:r>
    </w:p>
    <w:p w14:paraId="45405A6B" w14:textId="77777777" w:rsidR="00E77DE6" w:rsidRDefault="00E77DE6" w:rsidP="00E77DE6"/>
    <w:p w14:paraId="50D98E44" w14:textId="7A8B8A25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</w:t>
      </w:r>
      <w:r w:rsidR="00E77DE6" w:rsidRPr="00846637">
        <w:t xml:space="preserve">Committee for the above-referenced solicitation will be held </w:t>
      </w:r>
      <w:r w:rsidR="00A86880" w:rsidRPr="00846637">
        <w:rPr>
          <w:b/>
          <w:bCs/>
        </w:rPr>
        <w:t>Thursday</w:t>
      </w:r>
      <w:r w:rsidR="00F95820" w:rsidRPr="00846637">
        <w:rPr>
          <w:b/>
          <w:bCs/>
        </w:rPr>
        <w:t xml:space="preserve">, </w:t>
      </w:r>
      <w:r w:rsidR="00A86880" w:rsidRPr="00846637">
        <w:rPr>
          <w:b/>
          <w:bCs/>
        </w:rPr>
        <w:t>July</w:t>
      </w:r>
      <w:r w:rsidR="00F95820" w:rsidRPr="00846637">
        <w:rPr>
          <w:b/>
          <w:bCs/>
        </w:rPr>
        <w:t xml:space="preserve"> </w:t>
      </w:r>
      <w:proofErr w:type="gramStart"/>
      <w:r w:rsidR="00A86880" w:rsidRPr="00846637">
        <w:rPr>
          <w:b/>
          <w:bCs/>
        </w:rPr>
        <w:t>16</w:t>
      </w:r>
      <w:r w:rsidR="00364AC5" w:rsidRPr="00846637">
        <w:rPr>
          <w:b/>
          <w:bCs/>
          <w:vertAlign w:val="superscript"/>
        </w:rPr>
        <w:t>nd</w:t>
      </w:r>
      <w:proofErr w:type="gramEnd"/>
      <w:r w:rsidR="00364AC5" w:rsidRPr="00846637">
        <w:rPr>
          <w:b/>
          <w:bCs/>
        </w:rPr>
        <w:t>, 202</w:t>
      </w:r>
      <w:r w:rsidR="00A86880" w:rsidRPr="00846637">
        <w:rPr>
          <w:b/>
          <w:bCs/>
        </w:rPr>
        <w:t>6</w:t>
      </w:r>
      <w:r w:rsidR="00364AC5" w:rsidRPr="00846637">
        <w:rPr>
          <w:b/>
          <w:bCs/>
        </w:rPr>
        <w:t>,</w:t>
      </w:r>
      <w:r w:rsidR="00F95820" w:rsidRPr="00846637">
        <w:rPr>
          <w:b/>
          <w:bCs/>
        </w:rPr>
        <w:t xml:space="preserve"> </w:t>
      </w:r>
      <w:r w:rsidR="00E77DE6" w:rsidRPr="00846637">
        <w:rPr>
          <w:b/>
          <w:bCs/>
        </w:rPr>
        <w:t xml:space="preserve">at </w:t>
      </w:r>
      <w:r w:rsidR="00364AC5" w:rsidRPr="00846637">
        <w:rPr>
          <w:b/>
          <w:bCs/>
        </w:rPr>
        <w:t>9:00</w:t>
      </w:r>
      <w:r w:rsidR="00E77DE6" w:rsidRPr="00846637">
        <w:rPr>
          <w:b/>
          <w:bCs/>
        </w:rPr>
        <w:t xml:space="preserve"> </w:t>
      </w:r>
      <w:r w:rsidR="00B172E0" w:rsidRPr="00846637">
        <w:rPr>
          <w:b/>
          <w:bCs/>
        </w:rPr>
        <w:t>A</w:t>
      </w:r>
      <w:r w:rsidR="00E77DE6" w:rsidRPr="00846637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13440AFE" w14:textId="1F0CCD8B" w:rsidR="00364AC5" w:rsidRDefault="00A86880" w:rsidP="00364AC5">
      <w:pPr>
        <w:pStyle w:val="Default"/>
      </w:pPr>
      <w:r w:rsidRPr="00A86880">
        <w:rPr>
          <w:rFonts w:asciiTheme="minorHAnsi" w:hAnsiTheme="minorHAnsi" w:cstheme="minorBidi"/>
          <w:color w:val="auto"/>
          <w:sz w:val="22"/>
          <w:szCs w:val="22"/>
        </w:rPr>
        <w:t xml:space="preserve">This meeting will be held via web conference. If you are interested in attending, email mbriseno@mmo.sc.gov for log-in </w:t>
      </w:r>
      <w:proofErr w:type="gramStart"/>
      <w:r w:rsidRPr="00A86880">
        <w:rPr>
          <w:rFonts w:asciiTheme="minorHAnsi" w:hAnsiTheme="minorHAnsi" w:cstheme="minorBidi"/>
          <w:color w:val="auto"/>
          <w:sz w:val="22"/>
          <w:szCs w:val="22"/>
        </w:rPr>
        <w:t>credentials.[</w:t>
      </w:r>
      <w:proofErr w:type="gramEnd"/>
    </w:p>
    <w:p w14:paraId="6DBFBEA1" w14:textId="77777777" w:rsidR="00E77DE6" w:rsidRDefault="00E77DE6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1FE12A05" w14:textId="609C5DCC" w:rsidR="00C26649" w:rsidRDefault="00C26649" w:rsidP="00F95820">
      <w:pPr>
        <w:pStyle w:val="ListParagraph"/>
        <w:numPr>
          <w:ilvl w:val="0"/>
          <w:numId w:val="1"/>
        </w:numPr>
        <w:spacing w:line="360" w:lineRule="auto"/>
      </w:pPr>
      <w:r>
        <w:t>Proposal scoring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7386" w14:textId="77777777" w:rsidR="00EF4D96" w:rsidRDefault="00EF4D96" w:rsidP="00F408E5">
      <w:r>
        <w:separator/>
      </w:r>
    </w:p>
  </w:endnote>
  <w:endnote w:type="continuationSeparator" w:id="0">
    <w:p w14:paraId="26EAE779" w14:textId="77777777" w:rsidR="00EF4D96" w:rsidRDefault="00EF4D96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7B5E499" w:rsidR="00284996" w:rsidRPr="00297233" w:rsidRDefault="004262CF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17A4D" w14:textId="77777777" w:rsidR="00EF4D96" w:rsidRDefault="00EF4D96" w:rsidP="00F408E5">
      <w:r>
        <w:separator/>
      </w:r>
    </w:p>
  </w:footnote>
  <w:footnote w:type="continuationSeparator" w:id="0">
    <w:p w14:paraId="16608A56" w14:textId="77777777" w:rsidR="00EF4D96" w:rsidRDefault="00EF4D96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170E16"/>
    <w:rsid w:val="00241B61"/>
    <w:rsid w:val="00284996"/>
    <w:rsid w:val="002B2CAF"/>
    <w:rsid w:val="002B6C6A"/>
    <w:rsid w:val="002F5F96"/>
    <w:rsid w:val="00364AC5"/>
    <w:rsid w:val="00370EA9"/>
    <w:rsid w:val="004006E6"/>
    <w:rsid w:val="00404860"/>
    <w:rsid w:val="004262CF"/>
    <w:rsid w:val="004374DA"/>
    <w:rsid w:val="004B767A"/>
    <w:rsid w:val="004C04A4"/>
    <w:rsid w:val="004F1BE8"/>
    <w:rsid w:val="005C3D76"/>
    <w:rsid w:val="005F270C"/>
    <w:rsid w:val="00606BDD"/>
    <w:rsid w:val="00615698"/>
    <w:rsid w:val="006B1021"/>
    <w:rsid w:val="007627E1"/>
    <w:rsid w:val="008211CB"/>
    <w:rsid w:val="00846637"/>
    <w:rsid w:val="0086579A"/>
    <w:rsid w:val="008A6C58"/>
    <w:rsid w:val="008B3062"/>
    <w:rsid w:val="008F023C"/>
    <w:rsid w:val="0091489C"/>
    <w:rsid w:val="0092485A"/>
    <w:rsid w:val="009B1FAF"/>
    <w:rsid w:val="00A40327"/>
    <w:rsid w:val="00A412AD"/>
    <w:rsid w:val="00A6741D"/>
    <w:rsid w:val="00A86880"/>
    <w:rsid w:val="00AA271E"/>
    <w:rsid w:val="00AA2D6E"/>
    <w:rsid w:val="00AE3482"/>
    <w:rsid w:val="00B03FCA"/>
    <w:rsid w:val="00B172E0"/>
    <w:rsid w:val="00B51F11"/>
    <w:rsid w:val="00B67BF8"/>
    <w:rsid w:val="00BC62A8"/>
    <w:rsid w:val="00C13910"/>
    <w:rsid w:val="00C26649"/>
    <w:rsid w:val="00C3036E"/>
    <w:rsid w:val="00C327FF"/>
    <w:rsid w:val="00C334A3"/>
    <w:rsid w:val="00CA1211"/>
    <w:rsid w:val="00CA2482"/>
    <w:rsid w:val="00CC12CC"/>
    <w:rsid w:val="00CF36ED"/>
    <w:rsid w:val="00D2227D"/>
    <w:rsid w:val="00D62996"/>
    <w:rsid w:val="00D85D38"/>
    <w:rsid w:val="00DD1660"/>
    <w:rsid w:val="00E77DE6"/>
    <w:rsid w:val="00EB79F9"/>
    <w:rsid w:val="00EF4D96"/>
    <w:rsid w:val="00F1054C"/>
    <w:rsid w:val="00F16AAC"/>
    <w:rsid w:val="00F252C4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3</cp:revision>
  <cp:lastPrinted>2025-04-28T12:59:00Z</cp:lastPrinted>
  <dcterms:created xsi:type="dcterms:W3CDTF">2026-07-16T11:23:00Z</dcterms:created>
  <dcterms:modified xsi:type="dcterms:W3CDTF">2026-07-16T11:25:00Z</dcterms:modified>
</cp:coreProperties>
</file>