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6BFC13E9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Evaluation Panel</w:t>
      </w:r>
      <w:r w:rsidR="00D8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- Scoring </w:t>
      </w:r>
    </w:p>
    <w:p w14:paraId="441CF600" w14:textId="4094B9DF" w:rsidR="00D71AAD" w:rsidRDefault="00984102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Landscaping Services for SCTCS</w:t>
      </w:r>
      <w:r w:rsidR="00D83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9863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E21832C" w:rsidR="006A209F" w:rsidRPr="00CF6064" w:rsidRDefault="0098410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July 20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4473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4473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4473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806C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511D63A5" w:rsidR="00D71AAD" w:rsidRDefault="006A209F" w:rsidP="0044737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984102">
        <w:rPr>
          <w:rFonts w:ascii="Times New Roman" w:eastAsia="Times New Roman" w:hAnsi="Times New Roman" w:cs="Times New Roman"/>
          <w:sz w:val="24"/>
          <w:szCs w:val="24"/>
        </w:rPr>
        <w:t xml:space="preserve">virtually via Microsoft Teams.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01745719" w14:textId="77777777" w:rsidR="00447379" w:rsidRDefault="00447379" w:rsidP="0044737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673E1546" w14:textId="77777777" w:rsidR="00447379" w:rsidRDefault="00447379" w:rsidP="00447379">
      <w:pPr>
        <w:spacing w:before="14" w:line="260" w:lineRule="exact"/>
        <w:rPr>
          <w:sz w:val="26"/>
          <w:szCs w:val="26"/>
        </w:rPr>
      </w:pPr>
    </w:p>
    <w:p w14:paraId="53C30B4D" w14:textId="77777777" w:rsidR="00447379" w:rsidRDefault="00447379" w:rsidP="0044737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C956B5A" w14:textId="77777777" w:rsidR="00447379" w:rsidRDefault="00447379" w:rsidP="0044737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B44487F" w14:textId="77777777" w:rsidR="00447379" w:rsidRDefault="00447379" w:rsidP="0044737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59DD9B9" w14:textId="77777777" w:rsidR="00447379" w:rsidRDefault="00447379" w:rsidP="0044737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3B660C8" w14:textId="77777777" w:rsidR="00447379" w:rsidRDefault="00447379" w:rsidP="0044737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26AB9294" w14:textId="77777777" w:rsidR="00447379" w:rsidRDefault="00447379" w:rsidP="0044737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1F22FAE7" w14:textId="77777777" w:rsidR="00447379" w:rsidRDefault="00447379" w:rsidP="0044737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0B4AA7E3" w14:textId="2008821D" w:rsidR="006A209F" w:rsidRDefault="006A209F" w:rsidP="0044737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6140" w14:textId="77777777" w:rsidR="005E7F02" w:rsidRDefault="005E7F02" w:rsidP="00F408E5">
      <w:r>
        <w:separator/>
      </w:r>
    </w:p>
  </w:endnote>
  <w:endnote w:type="continuationSeparator" w:id="0">
    <w:p w14:paraId="57CF77D8" w14:textId="77777777" w:rsidR="005E7F02" w:rsidRDefault="005E7F0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A91A" w14:textId="77777777" w:rsidR="005E7F02" w:rsidRDefault="005E7F02" w:rsidP="00F408E5">
      <w:r>
        <w:separator/>
      </w:r>
    </w:p>
  </w:footnote>
  <w:footnote w:type="continuationSeparator" w:id="0">
    <w:p w14:paraId="063B6532" w14:textId="77777777" w:rsidR="005E7F02" w:rsidRDefault="005E7F0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519E"/>
    <w:rsid w:val="000D08D7"/>
    <w:rsid w:val="000E703E"/>
    <w:rsid w:val="000F44A4"/>
    <w:rsid w:val="00130ED1"/>
    <w:rsid w:val="00241B61"/>
    <w:rsid w:val="002519CB"/>
    <w:rsid w:val="00284996"/>
    <w:rsid w:val="003127E2"/>
    <w:rsid w:val="00322104"/>
    <w:rsid w:val="00370EA9"/>
    <w:rsid w:val="004006E6"/>
    <w:rsid w:val="00447379"/>
    <w:rsid w:val="0045463E"/>
    <w:rsid w:val="0048615F"/>
    <w:rsid w:val="004C04A4"/>
    <w:rsid w:val="00513DB9"/>
    <w:rsid w:val="00586A2B"/>
    <w:rsid w:val="005C3D76"/>
    <w:rsid w:val="005E7F02"/>
    <w:rsid w:val="005F270C"/>
    <w:rsid w:val="00606BDD"/>
    <w:rsid w:val="00615698"/>
    <w:rsid w:val="006A209F"/>
    <w:rsid w:val="00785669"/>
    <w:rsid w:val="007F7B05"/>
    <w:rsid w:val="00802E72"/>
    <w:rsid w:val="00806CD7"/>
    <w:rsid w:val="00810219"/>
    <w:rsid w:val="008211CB"/>
    <w:rsid w:val="0086579A"/>
    <w:rsid w:val="008A2312"/>
    <w:rsid w:val="008A47E5"/>
    <w:rsid w:val="008A6C58"/>
    <w:rsid w:val="008B0F31"/>
    <w:rsid w:val="008B3062"/>
    <w:rsid w:val="008C0221"/>
    <w:rsid w:val="0092485A"/>
    <w:rsid w:val="00961FC0"/>
    <w:rsid w:val="00984102"/>
    <w:rsid w:val="009B1FAF"/>
    <w:rsid w:val="009B68F8"/>
    <w:rsid w:val="009E705F"/>
    <w:rsid w:val="00AA1A96"/>
    <w:rsid w:val="00AE3482"/>
    <w:rsid w:val="00AF486D"/>
    <w:rsid w:val="00B11773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77B8E"/>
    <w:rsid w:val="00D835E8"/>
    <w:rsid w:val="00D94788"/>
    <w:rsid w:val="00DA3F19"/>
    <w:rsid w:val="00DD1660"/>
    <w:rsid w:val="00EB79F9"/>
    <w:rsid w:val="00EF3F74"/>
    <w:rsid w:val="00EF6FE7"/>
    <w:rsid w:val="00F408E5"/>
    <w:rsid w:val="00F575A6"/>
    <w:rsid w:val="00F707A4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8</cp:revision>
  <cp:lastPrinted>2016-06-30T20:28:00Z</cp:lastPrinted>
  <dcterms:created xsi:type="dcterms:W3CDTF">2025-09-25T12:20:00Z</dcterms:created>
  <dcterms:modified xsi:type="dcterms:W3CDTF">2026-07-16T16:36:00Z</dcterms:modified>
</cp:coreProperties>
</file>