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30D88661" w:rsidR="00D71AAD" w:rsidRDefault="0081021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Residential Services for Intensive Level SMI Youth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634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9A30328" w:rsidR="006A209F" w:rsidRPr="00CF6064" w:rsidRDefault="0044737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 14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806C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8CAE71" w:rsidR="00D71AAD" w:rsidRDefault="006A209F" w:rsidP="0044737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447379">
        <w:rPr>
          <w:rFonts w:ascii="Times New Roman" w:eastAsia="Times New Roman" w:hAnsi="Times New Roman" w:cs="Times New Roman"/>
          <w:sz w:val="24"/>
          <w:szCs w:val="24"/>
        </w:rPr>
        <w:t xml:space="preserve">at SC DJJ- Winthrop Bldg. </w:t>
      </w:r>
      <w:r w:rsidR="00447379" w:rsidRPr="00447379">
        <w:rPr>
          <w:rFonts w:ascii="Times New Roman" w:eastAsia="Times New Roman" w:hAnsi="Times New Roman" w:cs="Times New Roman"/>
          <w:sz w:val="24"/>
          <w:szCs w:val="24"/>
        </w:rPr>
        <w:t>220 Executive Center Drive</w:t>
      </w:r>
      <w:r w:rsidR="004473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7379" w:rsidRPr="00447379">
        <w:rPr>
          <w:rFonts w:ascii="Times New Roman" w:eastAsia="Times New Roman" w:hAnsi="Times New Roman" w:cs="Times New Roman"/>
          <w:sz w:val="24"/>
          <w:szCs w:val="24"/>
        </w:rPr>
        <w:t>Columbia, SC 29212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01745719" w14:textId="77777777" w:rsidR="00447379" w:rsidRDefault="00447379" w:rsidP="0044737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673E1546" w14:textId="77777777" w:rsidR="00447379" w:rsidRDefault="00447379" w:rsidP="00447379">
      <w:pPr>
        <w:spacing w:before="14" w:line="260" w:lineRule="exact"/>
        <w:rPr>
          <w:sz w:val="26"/>
          <w:szCs w:val="26"/>
        </w:rPr>
      </w:pPr>
    </w:p>
    <w:p w14:paraId="53C30B4D" w14:textId="77777777" w:rsidR="00447379" w:rsidRDefault="00447379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C956B5A" w14:textId="77777777" w:rsidR="00447379" w:rsidRDefault="00447379" w:rsidP="0044737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B44487F" w14:textId="77777777" w:rsidR="00447379" w:rsidRDefault="00447379" w:rsidP="0044737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59DD9B9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3B660C8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26AB9294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F22FAE7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0B4AA7E3" w14:textId="2008821D" w:rsidR="006A209F" w:rsidRDefault="006A209F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0377" w14:textId="77777777" w:rsidR="003127E2" w:rsidRDefault="003127E2" w:rsidP="00F408E5">
      <w:r>
        <w:separator/>
      </w:r>
    </w:p>
  </w:endnote>
  <w:endnote w:type="continuationSeparator" w:id="0">
    <w:p w14:paraId="2595B9B7" w14:textId="77777777" w:rsidR="003127E2" w:rsidRDefault="003127E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F150" w14:textId="77777777" w:rsidR="003127E2" w:rsidRDefault="003127E2" w:rsidP="00F408E5">
      <w:r>
        <w:separator/>
      </w:r>
    </w:p>
  </w:footnote>
  <w:footnote w:type="continuationSeparator" w:id="0">
    <w:p w14:paraId="01BAA8EC" w14:textId="77777777" w:rsidR="003127E2" w:rsidRDefault="003127E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E703E"/>
    <w:rsid w:val="000F44A4"/>
    <w:rsid w:val="00130ED1"/>
    <w:rsid w:val="00241B61"/>
    <w:rsid w:val="002519CB"/>
    <w:rsid w:val="00284996"/>
    <w:rsid w:val="003127E2"/>
    <w:rsid w:val="00322104"/>
    <w:rsid w:val="00370EA9"/>
    <w:rsid w:val="004006E6"/>
    <w:rsid w:val="00447379"/>
    <w:rsid w:val="0048615F"/>
    <w:rsid w:val="004C04A4"/>
    <w:rsid w:val="00513DB9"/>
    <w:rsid w:val="00586A2B"/>
    <w:rsid w:val="005C3D76"/>
    <w:rsid w:val="005F270C"/>
    <w:rsid w:val="00606BDD"/>
    <w:rsid w:val="00615698"/>
    <w:rsid w:val="006A209F"/>
    <w:rsid w:val="00785669"/>
    <w:rsid w:val="007F7B05"/>
    <w:rsid w:val="00802E72"/>
    <w:rsid w:val="00806CD7"/>
    <w:rsid w:val="00810219"/>
    <w:rsid w:val="008211CB"/>
    <w:rsid w:val="0086579A"/>
    <w:rsid w:val="008A2312"/>
    <w:rsid w:val="008A6C58"/>
    <w:rsid w:val="008B0F31"/>
    <w:rsid w:val="008B3062"/>
    <w:rsid w:val="008C0221"/>
    <w:rsid w:val="0092485A"/>
    <w:rsid w:val="00961FC0"/>
    <w:rsid w:val="009B1FAF"/>
    <w:rsid w:val="009B68F8"/>
    <w:rsid w:val="009E705F"/>
    <w:rsid w:val="00AA1A96"/>
    <w:rsid w:val="00AE3482"/>
    <w:rsid w:val="00AF486D"/>
    <w:rsid w:val="00B11773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77B8E"/>
    <w:rsid w:val="00D94788"/>
    <w:rsid w:val="00DA3F19"/>
    <w:rsid w:val="00DD1660"/>
    <w:rsid w:val="00EB79F9"/>
    <w:rsid w:val="00EF3F74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6</cp:revision>
  <cp:lastPrinted>2016-06-30T20:28:00Z</cp:lastPrinted>
  <dcterms:created xsi:type="dcterms:W3CDTF">2025-09-25T12:20:00Z</dcterms:created>
  <dcterms:modified xsi:type="dcterms:W3CDTF">2026-01-13T13:54:00Z</dcterms:modified>
</cp:coreProperties>
</file>